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C2C3" w14:textId="77777777" w:rsidR="00924BC3" w:rsidRPr="006D392F" w:rsidRDefault="00111EE9">
      <w:pPr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 wp14:anchorId="315E6D9E" wp14:editId="0EA01933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2128164" cy="592324"/>
            <wp:effectExtent l="0" t="0" r="571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164" cy="59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5A0B0" w14:textId="77777777" w:rsidR="00111EE9" w:rsidRPr="006D392F" w:rsidRDefault="00111EE9" w:rsidP="00111EE9">
      <w:pPr>
        <w:rPr>
          <w:rFonts w:ascii="Times New Roman" w:hAnsi="Times New Roman" w:cs="Times New Roman"/>
          <w:sz w:val="28"/>
          <w:szCs w:val="28"/>
        </w:rPr>
      </w:pPr>
    </w:p>
    <w:p w14:paraId="2C323E5B" w14:textId="77777777" w:rsidR="00111EE9" w:rsidRPr="00F020C8" w:rsidRDefault="00111EE9" w:rsidP="0011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0C8">
        <w:rPr>
          <w:rFonts w:ascii="Times New Roman" w:hAnsi="Times New Roman" w:cs="Times New Roman"/>
          <w:b/>
          <w:bCs/>
          <w:sz w:val="28"/>
          <w:szCs w:val="28"/>
        </w:rPr>
        <w:t>BUSINESS STUDIES</w:t>
      </w:r>
    </w:p>
    <w:p w14:paraId="1E8EE84D" w14:textId="77777777" w:rsidR="00111EE9" w:rsidRPr="00F020C8" w:rsidRDefault="00111EE9" w:rsidP="0011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0C8">
        <w:rPr>
          <w:rFonts w:ascii="Times New Roman" w:hAnsi="Times New Roman" w:cs="Times New Roman"/>
          <w:b/>
          <w:bCs/>
          <w:sz w:val="28"/>
          <w:szCs w:val="28"/>
        </w:rPr>
        <w:t>CHAPTER 5 – ORGANISING</w:t>
      </w:r>
    </w:p>
    <w:p w14:paraId="6B729123" w14:textId="77777777" w:rsidR="00111EE9" w:rsidRPr="00F020C8" w:rsidRDefault="00111EE9" w:rsidP="0011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0C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F020C8" w:rsidRPr="00F020C8">
        <w:rPr>
          <w:rFonts w:ascii="Times New Roman" w:hAnsi="Times New Roman" w:cs="Times New Roman"/>
          <w:b/>
          <w:bCs/>
          <w:sz w:val="28"/>
          <w:szCs w:val="28"/>
        </w:rPr>
        <w:t>ERY SHORT ANSWER QUESTIONS</w:t>
      </w:r>
    </w:p>
    <w:p w14:paraId="2536CA47" w14:textId="77777777" w:rsidR="00111EE9" w:rsidRPr="006D392F" w:rsidRDefault="00111EE9" w:rsidP="00111EE9">
      <w:pPr>
        <w:pStyle w:val="ListParagraph"/>
        <w:numPr>
          <w:ilvl w:val="0"/>
          <w:numId w:val="2"/>
        </w:numPr>
        <w:tabs>
          <w:tab w:val="left" w:pos="778"/>
        </w:tabs>
        <w:spacing w:before="242"/>
        <w:ind w:right="237" w:firstLine="0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To make the annual function of the school successful the principal of the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school divided all the activities into task groups each dealing with a specific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area like rehearsals, decoration, stage management, refreshments etc. Each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group was placed under the overall supervision of a senior teacher. Identify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function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management performed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by the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6D392F">
        <w:rPr>
          <w:rFonts w:ascii="Times New Roman" w:hAnsi="Times New Roman" w:cs="Times New Roman"/>
          <w:b/>
          <w:sz w:val="28"/>
          <w:szCs w:val="28"/>
        </w:rPr>
        <w:t>Principal</w:t>
      </w:r>
      <w:proofErr w:type="gramEnd"/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in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doing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so.</w:t>
      </w:r>
    </w:p>
    <w:p w14:paraId="41FAC243" w14:textId="77777777" w:rsidR="00111EE9" w:rsidRPr="006D392F" w:rsidRDefault="00111EE9" w:rsidP="00111EE9">
      <w:pPr>
        <w:pStyle w:val="BodyText"/>
        <w:spacing w:before="237"/>
        <w:ind w:left="460"/>
      </w:pPr>
      <w:r w:rsidRPr="006D392F">
        <w:rPr>
          <w:b/>
        </w:rPr>
        <w:t>Ans:</w:t>
      </w:r>
      <w:r w:rsidRPr="006D392F">
        <w:rPr>
          <w:b/>
          <w:spacing w:val="23"/>
        </w:rPr>
        <w:t xml:space="preserve"> </w:t>
      </w:r>
      <w:r w:rsidRPr="006D392F">
        <w:t>Organizing.</w:t>
      </w:r>
      <w:r w:rsidRPr="006D392F">
        <w:rPr>
          <w:spacing w:val="24"/>
        </w:rPr>
        <w:t xml:space="preserve"> </w:t>
      </w:r>
      <w:r w:rsidRPr="006D392F">
        <w:t>Organizing</w:t>
      </w:r>
      <w:r w:rsidRPr="006D392F">
        <w:rPr>
          <w:spacing w:val="23"/>
        </w:rPr>
        <w:t xml:space="preserve"> </w:t>
      </w:r>
      <w:r w:rsidRPr="006D392F">
        <w:t>is</w:t>
      </w:r>
      <w:r w:rsidRPr="006D392F">
        <w:rPr>
          <w:spacing w:val="24"/>
        </w:rPr>
        <w:t xml:space="preserve"> </w:t>
      </w:r>
      <w:r w:rsidRPr="006D392F">
        <w:t>the</w:t>
      </w:r>
      <w:r w:rsidRPr="006D392F">
        <w:rPr>
          <w:spacing w:val="22"/>
        </w:rPr>
        <w:t xml:space="preserve"> </w:t>
      </w:r>
      <w:r w:rsidRPr="006D392F">
        <w:t>procedure</w:t>
      </w:r>
      <w:r w:rsidRPr="006D392F">
        <w:rPr>
          <w:spacing w:val="23"/>
        </w:rPr>
        <w:t xml:space="preserve"> </w:t>
      </w:r>
      <w:r w:rsidRPr="006D392F">
        <w:t>of</w:t>
      </w:r>
      <w:r w:rsidRPr="006D392F">
        <w:rPr>
          <w:spacing w:val="23"/>
        </w:rPr>
        <w:t xml:space="preserve"> </w:t>
      </w:r>
      <w:r w:rsidRPr="006D392F">
        <w:t>recognizing</w:t>
      </w:r>
      <w:r w:rsidRPr="006D392F">
        <w:rPr>
          <w:spacing w:val="23"/>
        </w:rPr>
        <w:t xml:space="preserve"> </w:t>
      </w:r>
      <w:r w:rsidRPr="006D392F">
        <w:t>and</w:t>
      </w:r>
      <w:r w:rsidRPr="006D392F">
        <w:rPr>
          <w:spacing w:val="24"/>
        </w:rPr>
        <w:t xml:space="preserve"> </w:t>
      </w:r>
      <w:r w:rsidRPr="006D392F">
        <w:t>assemblage</w:t>
      </w:r>
      <w:r w:rsidRPr="006D392F">
        <w:rPr>
          <w:spacing w:val="22"/>
        </w:rPr>
        <w:t xml:space="preserve"> </w:t>
      </w:r>
      <w:r w:rsidRPr="006D392F">
        <w:t>the</w:t>
      </w:r>
      <w:r w:rsidRPr="006D392F">
        <w:rPr>
          <w:spacing w:val="-67"/>
        </w:rPr>
        <w:t xml:space="preserve"> </w:t>
      </w:r>
      <w:r w:rsidRPr="006D392F">
        <w:t>work</w:t>
      </w:r>
      <w:r w:rsidRPr="006D392F">
        <w:rPr>
          <w:spacing w:val="-3"/>
        </w:rPr>
        <w:t xml:space="preserve"> </w:t>
      </w:r>
      <w:r w:rsidRPr="006D392F">
        <w:t>to</w:t>
      </w:r>
      <w:r w:rsidRPr="006D392F">
        <w:rPr>
          <w:spacing w:val="-3"/>
        </w:rPr>
        <w:t xml:space="preserve"> </w:t>
      </w:r>
      <w:r w:rsidRPr="006D392F">
        <w:t>be performed.</w:t>
      </w:r>
    </w:p>
    <w:p w14:paraId="4BFB4E38" w14:textId="77777777" w:rsidR="00111EE9" w:rsidRPr="006D392F" w:rsidRDefault="00111EE9" w:rsidP="00111EE9">
      <w:pPr>
        <w:pStyle w:val="Heading1"/>
        <w:numPr>
          <w:ilvl w:val="0"/>
          <w:numId w:val="2"/>
        </w:numPr>
        <w:tabs>
          <w:tab w:val="left" w:pos="775"/>
        </w:tabs>
        <w:spacing w:before="1"/>
        <w:ind w:right="244"/>
      </w:pPr>
      <w:r w:rsidRPr="006D392F">
        <w:t>Name the organizational structure which supports in growing managerial</w:t>
      </w:r>
      <w:r w:rsidRPr="006D392F">
        <w:rPr>
          <w:spacing w:val="1"/>
        </w:rPr>
        <w:t xml:space="preserve"> </w:t>
      </w:r>
      <w:r w:rsidRPr="006D392F">
        <w:t>and</w:t>
      </w:r>
      <w:r w:rsidRPr="006D392F">
        <w:rPr>
          <w:spacing w:val="-2"/>
        </w:rPr>
        <w:t xml:space="preserve"> </w:t>
      </w:r>
      <w:r w:rsidRPr="006D392F">
        <w:t>operational</w:t>
      </w:r>
      <w:r w:rsidRPr="006D392F">
        <w:rPr>
          <w:spacing w:val="1"/>
        </w:rPr>
        <w:t xml:space="preserve"> </w:t>
      </w:r>
      <w:r w:rsidRPr="006D392F">
        <w:t>proficiency.</w:t>
      </w:r>
    </w:p>
    <w:p w14:paraId="02F497EF" w14:textId="77777777" w:rsidR="00111EE9" w:rsidRPr="006D392F" w:rsidRDefault="00111EE9" w:rsidP="00111EE9">
      <w:pPr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Ans:</w:t>
      </w:r>
      <w:r w:rsidRPr="006D392F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Functional</w:t>
      </w:r>
      <w:r w:rsidRPr="006D39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structure</w:t>
      </w:r>
      <w:r w:rsidRPr="006D392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supports</w:t>
      </w:r>
      <w:r w:rsidRPr="006D39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</w:t>
      </w:r>
      <w:r w:rsidRPr="006D392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growing</w:t>
      </w:r>
      <w:r w:rsidRPr="006D39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</w:t>
      </w:r>
      <w:r w:rsidRPr="006D392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managerial</w:t>
      </w:r>
      <w:r w:rsidRPr="006D392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&amp;</w:t>
      </w:r>
      <w:r w:rsidRPr="006D392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operational</w:t>
      </w:r>
      <w:r w:rsidRPr="006D39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proficiency</w:t>
      </w:r>
    </w:p>
    <w:p w14:paraId="7C755A47" w14:textId="77777777" w:rsidR="00111EE9" w:rsidRPr="006D392F" w:rsidRDefault="00111EE9" w:rsidP="00111EE9">
      <w:pPr>
        <w:pStyle w:val="Heading1"/>
        <w:numPr>
          <w:ilvl w:val="0"/>
          <w:numId w:val="2"/>
        </w:numPr>
        <w:tabs>
          <w:tab w:val="left" w:pos="741"/>
        </w:tabs>
        <w:spacing w:before="89"/>
        <w:jc w:val="left"/>
      </w:pPr>
      <w:r w:rsidRPr="006D392F">
        <w:t>What</w:t>
      </w:r>
      <w:r w:rsidRPr="006D392F">
        <w:rPr>
          <w:spacing w:val="-3"/>
        </w:rPr>
        <w:t xml:space="preserve"> </w:t>
      </w:r>
      <w:r w:rsidRPr="006D392F">
        <w:t>is</w:t>
      </w:r>
      <w:r w:rsidRPr="006D392F">
        <w:rPr>
          <w:spacing w:val="-2"/>
        </w:rPr>
        <w:t xml:space="preserve"> </w:t>
      </w:r>
      <w:r w:rsidRPr="006D392F">
        <w:t>meant</w:t>
      </w:r>
      <w:r w:rsidRPr="006D392F">
        <w:rPr>
          <w:spacing w:val="-2"/>
        </w:rPr>
        <w:t xml:space="preserve"> </w:t>
      </w:r>
      <w:r w:rsidRPr="006D392F">
        <w:t>by</w:t>
      </w:r>
      <w:r w:rsidRPr="006D392F">
        <w:rPr>
          <w:spacing w:val="-4"/>
        </w:rPr>
        <w:t xml:space="preserve"> </w:t>
      </w:r>
      <w:r w:rsidRPr="006D392F">
        <w:t>'Decentralization'?</w:t>
      </w:r>
    </w:p>
    <w:p w14:paraId="3D154750" w14:textId="77777777" w:rsidR="00111EE9" w:rsidRPr="006D392F" w:rsidRDefault="00111EE9" w:rsidP="00111EE9">
      <w:pPr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Decentralization is referred to as a form of an organizational structure where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you can find delegation of authority by the upper or top management to the middle</w:t>
      </w:r>
      <w:r w:rsidRPr="006D392F">
        <w:rPr>
          <w:rFonts w:ascii="Times New Roman" w:hAnsi="Times New Roman" w:cs="Times New Roman"/>
          <w:sz w:val="28"/>
          <w:szCs w:val="28"/>
        </w:rPr>
        <w:t xml:space="preserve"> as well as lower levels of management in an organization.</w:t>
      </w:r>
    </w:p>
    <w:p w14:paraId="745D99A8" w14:textId="77777777" w:rsidR="00111EE9" w:rsidRPr="006D392F" w:rsidRDefault="00111EE9" w:rsidP="00111EE9">
      <w:pPr>
        <w:pStyle w:val="Heading1"/>
        <w:numPr>
          <w:ilvl w:val="0"/>
          <w:numId w:val="2"/>
        </w:numPr>
        <w:tabs>
          <w:tab w:val="left" w:pos="741"/>
        </w:tabs>
        <w:spacing w:before="86"/>
        <w:jc w:val="left"/>
      </w:pPr>
      <w:r w:rsidRPr="006D392F">
        <w:t>Give</w:t>
      </w:r>
      <w:r w:rsidRPr="006D392F">
        <w:rPr>
          <w:spacing w:val="-2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meaning</w:t>
      </w:r>
      <w:r w:rsidRPr="006D392F">
        <w:rPr>
          <w:spacing w:val="-5"/>
        </w:rPr>
        <w:t xml:space="preserve"> </w:t>
      </w:r>
      <w:r w:rsidRPr="006D392F">
        <w:t>of</w:t>
      </w:r>
      <w:r w:rsidRPr="006D392F">
        <w:rPr>
          <w:spacing w:val="-2"/>
        </w:rPr>
        <w:t xml:space="preserve"> </w:t>
      </w:r>
      <w:r w:rsidRPr="006D392F">
        <w:t>'organizing</w:t>
      </w:r>
      <w:r w:rsidRPr="006D392F">
        <w:rPr>
          <w:spacing w:val="-1"/>
        </w:rPr>
        <w:t xml:space="preserve"> </w:t>
      </w:r>
      <w:r w:rsidRPr="006D392F">
        <w:t>as</w:t>
      </w:r>
      <w:r w:rsidRPr="006D392F">
        <w:rPr>
          <w:spacing w:val="-1"/>
        </w:rPr>
        <w:t xml:space="preserve"> </w:t>
      </w:r>
      <w:r w:rsidRPr="006D392F">
        <w:t>a</w:t>
      </w:r>
      <w:r w:rsidRPr="006D392F">
        <w:rPr>
          <w:spacing w:val="-2"/>
        </w:rPr>
        <w:t xml:space="preserve"> </w:t>
      </w:r>
      <w:r w:rsidRPr="006D392F">
        <w:t>process'.</w:t>
      </w:r>
    </w:p>
    <w:p w14:paraId="45DCBAD1" w14:textId="77777777" w:rsidR="00111EE9" w:rsidRPr="006D392F" w:rsidRDefault="00111EE9" w:rsidP="00111EE9">
      <w:pPr>
        <w:pStyle w:val="BodyText"/>
        <w:spacing w:before="89"/>
        <w:ind w:left="460" w:right="244"/>
        <w:jc w:val="both"/>
      </w:pPr>
      <w:r w:rsidRPr="006D392F">
        <w:rPr>
          <w:b/>
        </w:rPr>
        <w:t>Ans:</w:t>
      </w:r>
      <w:r w:rsidRPr="006D392F">
        <w:rPr>
          <w:b/>
          <w:spacing w:val="1"/>
        </w:rPr>
        <w:t xml:space="preserve"> </w:t>
      </w:r>
      <w:proofErr w:type="spellStart"/>
      <w:r w:rsidRPr="006D392F">
        <w:t>Organising</w:t>
      </w:r>
      <w:proofErr w:type="spellEnd"/>
      <w:r w:rsidRPr="006D392F">
        <w:rPr>
          <w:spacing w:val="1"/>
        </w:rPr>
        <w:t xml:space="preserve"> </w:t>
      </w:r>
      <w:r w:rsidRPr="006D392F">
        <w:t>is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process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identifying</w:t>
      </w:r>
      <w:r w:rsidRPr="006D392F">
        <w:rPr>
          <w:spacing w:val="1"/>
        </w:rPr>
        <w:t xml:space="preserve"> </w:t>
      </w:r>
      <w:r w:rsidRPr="006D392F">
        <w:t>and</w:t>
      </w:r>
      <w:r w:rsidRPr="006D392F">
        <w:rPr>
          <w:spacing w:val="1"/>
        </w:rPr>
        <w:t xml:space="preserve"> </w:t>
      </w:r>
      <w:r w:rsidRPr="006D392F">
        <w:t>grouping</w:t>
      </w:r>
      <w:r w:rsidRPr="006D392F">
        <w:rPr>
          <w:spacing w:val="1"/>
        </w:rPr>
        <w:t xml:space="preserve"> </w:t>
      </w:r>
      <w:r w:rsidRPr="006D392F">
        <w:t>tire</w:t>
      </w:r>
      <w:r w:rsidRPr="006D392F">
        <w:rPr>
          <w:spacing w:val="1"/>
        </w:rPr>
        <w:t xml:space="preserve"> </w:t>
      </w:r>
      <w:r w:rsidRPr="006D392F">
        <w:t>work</w:t>
      </w:r>
      <w:r w:rsidRPr="006D392F">
        <w:rPr>
          <w:spacing w:val="1"/>
        </w:rPr>
        <w:t xml:space="preserve"> </w:t>
      </w:r>
      <w:r w:rsidRPr="006D392F">
        <w:t>to</w:t>
      </w:r>
      <w:r w:rsidRPr="006D392F">
        <w:rPr>
          <w:spacing w:val="1"/>
        </w:rPr>
        <w:t xml:space="preserve"> </w:t>
      </w:r>
      <w:r w:rsidRPr="006D392F">
        <w:t>be</w:t>
      </w:r>
      <w:r w:rsidRPr="006D392F">
        <w:rPr>
          <w:spacing w:val="1"/>
        </w:rPr>
        <w:t xml:space="preserve"> </w:t>
      </w:r>
      <w:r w:rsidRPr="006D392F">
        <w:t>performed assigning duties to job positions and establishing relationships for the</w:t>
      </w:r>
      <w:r w:rsidRPr="006D392F">
        <w:rPr>
          <w:spacing w:val="1"/>
        </w:rPr>
        <w:t xml:space="preserve"> </w:t>
      </w:r>
      <w:r w:rsidRPr="006D392F">
        <w:t>purpose</w:t>
      </w:r>
      <w:r w:rsidRPr="006D392F">
        <w:rPr>
          <w:spacing w:val="-1"/>
        </w:rPr>
        <w:t xml:space="preserve"> </w:t>
      </w:r>
      <w:r w:rsidRPr="006D392F">
        <w:t>of accomplishing</w:t>
      </w:r>
      <w:r w:rsidRPr="006D392F">
        <w:rPr>
          <w:spacing w:val="1"/>
        </w:rPr>
        <w:t xml:space="preserve"> </w:t>
      </w:r>
      <w:r w:rsidRPr="006D392F">
        <w:t>objectives.</w:t>
      </w:r>
    </w:p>
    <w:p w14:paraId="3FF7B646" w14:textId="77777777" w:rsidR="006D392F" w:rsidRPr="006D392F" w:rsidRDefault="006D392F" w:rsidP="006D392F">
      <w:pPr>
        <w:pStyle w:val="BodyText"/>
        <w:numPr>
          <w:ilvl w:val="0"/>
          <w:numId w:val="2"/>
        </w:numPr>
        <w:rPr>
          <w:b/>
          <w:bCs/>
        </w:rPr>
      </w:pPr>
      <w:r w:rsidRPr="006D392F">
        <w:rPr>
          <w:b/>
          <w:bCs/>
        </w:rPr>
        <w:t>Name</w:t>
      </w:r>
      <w:r w:rsidRPr="006D392F">
        <w:rPr>
          <w:b/>
          <w:bCs/>
          <w:spacing w:val="26"/>
        </w:rPr>
        <w:t xml:space="preserve"> </w:t>
      </w:r>
      <w:r w:rsidRPr="006D392F">
        <w:rPr>
          <w:b/>
          <w:bCs/>
        </w:rPr>
        <w:t>the</w:t>
      </w:r>
      <w:r w:rsidRPr="006D392F">
        <w:rPr>
          <w:b/>
          <w:bCs/>
          <w:spacing w:val="27"/>
        </w:rPr>
        <w:t xml:space="preserve"> </w:t>
      </w:r>
      <w:r w:rsidRPr="006D392F">
        <w:rPr>
          <w:b/>
          <w:bCs/>
        </w:rPr>
        <w:t>type</w:t>
      </w:r>
      <w:r w:rsidRPr="006D392F">
        <w:rPr>
          <w:b/>
          <w:bCs/>
          <w:spacing w:val="26"/>
        </w:rPr>
        <w:t xml:space="preserve"> </w:t>
      </w:r>
      <w:r w:rsidRPr="006D392F">
        <w:rPr>
          <w:b/>
          <w:bCs/>
        </w:rPr>
        <w:t>of</w:t>
      </w:r>
      <w:r w:rsidRPr="006D392F">
        <w:rPr>
          <w:b/>
          <w:bCs/>
          <w:spacing w:val="25"/>
        </w:rPr>
        <w:t xml:space="preserve"> </w:t>
      </w:r>
      <w:r w:rsidRPr="006D392F">
        <w:rPr>
          <w:b/>
          <w:bCs/>
        </w:rPr>
        <w:t>organizational</w:t>
      </w:r>
      <w:r w:rsidRPr="006D392F">
        <w:rPr>
          <w:b/>
          <w:bCs/>
          <w:spacing w:val="27"/>
        </w:rPr>
        <w:t xml:space="preserve"> </w:t>
      </w:r>
      <w:r w:rsidRPr="006D392F">
        <w:rPr>
          <w:b/>
          <w:bCs/>
        </w:rPr>
        <w:t>structure,</w:t>
      </w:r>
      <w:r w:rsidRPr="006D392F">
        <w:rPr>
          <w:b/>
          <w:bCs/>
          <w:spacing w:val="25"/>
        </w:rPr>
        <w:t xml:space="preserve"> </w:t>
      </w:r>
      <w:r w:rsidRPr="006D392F">
        <w:rPr>
          <w:b/>
          <w:bCs/>
        </w:rPr>
        <w:t>which</w:t>
      </w:r>
      <w:r w:rsidRPr="006D392F">
        <w:rPr>
          <w:b/>
          <w:bCs/>
          <w:spacing w:val="26"/>
        </w:rPr>
        <w:t xml:space="preserve"> </w:t>
      </w:r>
      <w:r w:rsidRPr="006D392F">
        <w:rPr>
          <w:b/>
          <w:bCs/>
        </w:rPr>
        <w:t>promotes</w:t>
      </w:r>
      <w:r w:rsidRPr="006D392F">
        <w:rPr>
          <w:b/>
          <w:bCs/>
          <w:spacing w:val="28"/>
        </w:rPr>
        <w:t xml:space="preserve"> </w:t>
      </w:r>
      <w:r w:rsidRPr="006D392F">
        <w:rPr>
          <w:b/>
          <w:bCs/>
        </w:rPr>
        <w:t>flexibility</w:t>
      </w:r>
      <w:r w:rsidRPr="006D392F">
        <w:rPr>
          <w:b/>
          <w:bCs/>
          <w:spacing w:val="24"/>
        </w:rPr>
        <w:t xml:space="preserve"> </w:t>
      </w:r>
      <w:r w:rsidRPr="006D392F">
        <w:rPr>
          <w:b/>
          <w:bCs/>
        </w:rPr>
        <w:t>and</w:t>
      </w:r>
      <w:r w:rsidRPr="006D392F">
        <w:rPr>
          <w:b/>
          <w:bCs/>
          <w:spacing w:val="-67"/>
        </w:rPr>
        <w:t xml:space="preserve"> </w:t>
      </w:r>
      <w:r w:rsidRPr="006D392F">
        <w:rPr>
          <w:b/>
          <w:bCs/>
        </w:rPr>
        <w:t>initiative</w:t>
      </w:r>
    </w:p>
    <w:p w14:paraId="1D1866CF" w14:textId="77777777" w:rsidR="006D392F" w:rsidRPr="006D392F" w:rsidRDefault="006D392F" w:rsidP="006D392F">
      <w:pPr>
        <w:pStyle w:val="BodyText"/>
        <w:ind w:left="460"/>
      </w:pPr>
      <w:r w:rsidRPr="006D392F">
        <w:rPr>
          <w:b/>
        </w:rPr>
        <w:t>Ans:</w:t>
      </w:r>
      <w:r w:rsidRPr="006D392F">
        <w:rPr>
          <w:b/>
          <w:spacing w:val="-6"/>
        </w:rPr>
        <w:t xml:space="preserve"> </w:t>
      </w:r>
      <w:r w:rsidRPr="006D392F">
        <w:t>Divisional</w:t>
      </w:r>
      <w:r w:rsidRPr="006D392F">
        <w:rPr>
          <w:spacing w:val="-4"/>
        </w:rPr>
        <w:t xml:space="preserve"> </w:t>
      </w:r>
      <w:r w:rsidRPr="006D392F">
        <w:t>Structure</w:t>
      </w:r>
      <w:r w:rsidRPr="006D392F">
        <w:rPr>
          <w:spacing w:val="-4"/>
        </w:rPr>
        <w:t xml:space="preserve"> </w:t>
      </w:r>
      <w:r w:rsidRPr="006D392F">
        <w:t>promotes</w:t>
      </w:r>
      <w:r w:rsidRPr="006D392F">
        <w:rPr>
          <w:spacing w:val="-4"/>
        </w:rPr>
        <w:t xml:space="preserve"> </w:t>
      </w:r>
      <w:r w:rsidRPr="006D392F">
        <w:t>flexibility</w:t>
      </w:r>
      <w:r w:rsidRPr="006D392F">
        <w:rPr>
          <w:spacing w:val="-8"/>
        </w:rPr>
        <w:t xml:space="preserve"> </w:t>
      </w:r>
      <w:r w:rsidRPr="006D392F">
        <w:t>and</w:t>
      </w:r>
      <w:r w:rsidRPr="006D392F">
        <w:rPr>
          <w:spacing w:val="-7"/>
        </w:rPr>
        <w:t xml:space="preserve"> </w:t>
      </w:r>
      <w:r w:rsidRPr="006D392F">
        <w:t>initiative.</w:t>
      </w:r>
    </w:p>
    <w:p w14:paraId="4C2CE2B3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741"/>
        </w:tabs>
        <w:spacing w:before="89"/>
        <w:ind w:left="741" w:hanging="281"/>
        <w:jc w:val="left"/>
        <w:rPr>
          <w:b w:val="0"/>
        </w:rPr>
      </w:pPr>
      <w:r w:rsidRPr="006D392F">
        <w:t>Give</w:t>
      </w:r>
      <w:r w:rsidRPr="006D392F">
        <w:rPr>
          <w:spacing w:val="-1"/>
        </w:rPr>
        <w:t xml:space="preserve"> </w:t>
      </w:r>
      <w:r w:rsidRPr="006D392F">
        <w:t>the</w:t>
      </w:r>
      <w:r w:rsidRPr="006D392F">
        <w:rPr>
          <w:spacing w:val="-2"/>
        </w:rPr>
        <w:t xml:space="preserve"> </w:t>
      </w:r>
      <w:r w:rsidRPr="006D392F">
        <w:t>meaning</w:t>
      </w:r>
      <w:r w:rsidRPr="006D392F">
        <w:rPr>
          <w:spacing w:val="-4"/>
        </w:rPr>
        <w:t xml:space="preserve"> </w:t>
      </w:r>
      <w:r w:rsidRPr="006D392F">
        <w:t>of</w:t>
      </w:r>
      <w:r w:rsidRPr="006D392F">
        <w:rPr>
          <w:spacing w:val="-1"/>
        </w:rPr>
        <w:t xml:space="preserve"> </w:t>
      </w:r>
      <w:r w:rsidRPr="006D392F">
        <w:t>'Delegation'</w:t>
      </w:r>
      <w:r w:rsidRPr="006D392F">
        <w:rPr>
          <w:b w:val="0"/>
        </w:rPr>
        <w:t>.</w:t>
      </w:r>
    </w:p>
    <w:p w14:paraId="7101BC26" w14:textId="77777777" w:rsidR="006D392F" w:rsidRPr="006D392F" w:rsidRDefault="006D392F" w:rsidP="006D392F">
      <w:pPr>
        <w:spacing w:before="244"/>
        <w:ind w:right="3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(CBSE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BOARD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2016)</w:t>
      </w:r>
    </w:p>
    <w:p w14:paraId="6A9BF6D0" w14:textId="77777777" w:rsidR="006D392F" w:rsidRPr="006D392F" w:rsidRDefault="006D392F" w:rsidP="006D392F">
      <w:pPr>
        <w:pStyle w:val="BodyText"/>
        <w:spacing w:before="8"/>
        <w:rPr>
          <w:b/>
        </w:rPr>
      </w:pPr>
    </w:p>
    <w:p w14:paraId="7C5870E3" w14:textId="77777777" w:rsidR="006D392F" w:rsidRPr="006D392F" w:rsidRDefault="006D392F" w:rsidP="006D392F">
      <w:pPr>
        <w:pStyle w:val="BodyText"/>
        <w:spacing w:before="89"/>
        <w:ind w:left="460" w:right="234"/>
        <w:jc w:val="both"/>
      </w:pPr>
      <w:r w:rsidRPr="006D392F">
        <w:rPr>
          <w:b/>
        </w:rPr>
        <w:t xml:space="preserve">Ans: </w:t>
      </w:r>
      <w:r w:rsidRPr="006D392F">
        <w:t>Delegation is the obligation of authority to another person (normally from a</w:t>
      </w:r>
      <w:r w:rsidRPr="006D392F">
        <w:rPr>
          <w:spacing w:val="1"/>
        </w:rPr>
        <w:t xml:space="preserve"> </w:t>
      </w:r>
      <w:r w:rsidRPr="006D392F">
        <w:t>manager to a subordinate) to carry out definite activities. It is the procedure of</w:t>
      </w:r>
      <w:r w:rsidRPr="006D392F">
        <w:rPr>
          <w:spacing w:val="1"/>
        </w:rPr>
        <w:t xml:space="preserve"> </w:t>
      </w:r>
      <w:r w:rsidRPr="006D392F">
        <w:t>distributing and entrusting work to another person. Delegation is one of the core</w:t>
      </w:r>
      <w:r w:rsidRPr="006D392F">
        <w:rPr>
          <w:spacing w:val="1"/>
        </w:rPr>
        <w:t xml:space="preserve"> </w:t>
      </w:r>
      <w:r w:rsidRPr="006D392F">
        <w:t>concepts of management</w:t>
      </w:r>
      <w:r w:rsidRPr="006D392F">
        <w:rPr>
          <w:spacing w:val="-3"/>
        </w:rPr>
        <w:t xml:space="preserve"> </w:t>
      </w:r>
      <w:r w:rsidRPr="006D392F">
        <w:t>leadership.</w:t>
      </w:r>
    </w:p>
    <w:p w14:paraId="67EFA0CF" w14:textId="77777777" w:rsidR="006D392F" w:rsidRPr="006D392F" w:rsidRDefault="006D392F" w:rsidP="006D392F">
      <w:pPr>
        <w:pStyle w:val="BodyText"/>
      </w:pPr>
    </w:p>
    <w:p w14:paraId="6EF91836" w14:textId="77777777" w:rsidR="006D392F" w:rsidRPr="006D392F" w:rsidRDefault="006D392F" w:rsidP="006D392F">
      <w:pPr>
        <w:pStyle w:val="BodyText"/>
        <w:spacing w:before="3"/>
      </w:pPr>
    </w:p>
    <w:p w14:paraId="6522C8D9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741"/>
        </w:tabs>
        <w:ind w:left="741" w:hanging="281"/>
        <w:jc w:val="left"/>
      </w:pPr>
      <w:r w:rsidRPr="006D392F">
        <w:t>Give</w:t>
      </w:r>
      <w:r w:rsidRPr="006D392F">
        <w:rPr>
          <w:spacing w:val="-2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meaning</w:t>
      </w:r>
      <w:r w:rsidRPr="006D392F">
        <w:rPr>
          <w:spacing w:val="-5"/>
        </w:rPr>
        <w:t xml:space="preserve"> </w:t>
      </w:r>
      <w:r w:rsidRPr="006D392F">
        <w:t>of</w:t>
      </w:r>
      <w:r w:rsidRPr="006D392F">
        <w:rPr>
          <w:spacing w:val="-1"/>
        </w:rPr>
        <w:t xml:space="preserve"> </w:t>
      </w:r>
      <w:r w:rsidRPr="006D392F">
        <w:t>'authority'</w:t>
      </w:r>
      <w:r w:rsidRPr="006D392F">
        <w:rPr>
          <w:spacing w:val="-5"/>
        </w:rPr>
        <w:t xml:space="preserve"> </w:t>
      </w:r>
      <w:r w:rsidRPr="006D392F">
        <w:t>as</w:t>
      </w:r>
      <w:r w:rsidRPr="006D392F">
        <w:rPr>
          <w:spacing w:val="-5"/>
        </w:rPr>
        <w:t xml:space="preserve"> </w:t>
      </w:r>
      <w:r w:rsidRPr="006D392F">
        <w:t>an</w:t>
      </w:r>
      <w:r w:rsidRPr="006D392F">
        <w:rPr>
          <w:spacing w:val="-5"/>
        </w:rPr>
        <w:t xml:space="preserve"> </w:t>
      </w:r>
      <w:r w:rsidRPr="006D392F">
        <w:t>element</w:t>
      </w:r>
      <w:r w:rsidRPr="006D392F">
        <w:rPr>
          <w:spacing w:val="-1"/>
        </w:rPr>
        <w:t xml:space="preserve"> </w:t>
      </w:r>
      <w:r w:rsidRPr="006D392F">
        <w:t>of</w:t>
      </w:r>
      <w:r w:rsidRPr="006D392F">
        <w:rPr>
          <w:spacing w:val="-2"/>
        </w:rPr>
        <w:t xml:space="preserve"> </w:t>
      </w:r>
      <w:r w:rsidRPr="006D392F">
        <w:t>delegation.</w:t>
      </w:r>
    </w:p>
    <w:p w14:paraId="02802924" w14:textId="77777777" w:rsidR="006D392F" w:rsidRPr="006D392F" w:rsidRDefault="006D392F" w:rsidP="006D392F">
      <w:pPr>
        <w:spacing w:before="239"/>
        <w:ind w:right="3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(CBSE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BOARD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2016)</w:t>
      </w:r>
    </w:p>
    <w:p w14:paraId="09B70AAC" w14:textId="77777777" w:rsidR="006D392F" w:rsidRPr="006D392F" w:rsidRDefault="006D392F" w:rsidP="006D392F">
      <w:pPr>
        <w:pStyle w:val="BodyText"/>
        <w:spacing w:before="235"/>
        <w:ind w:left="460" w:right="239"/>
        <w:jc w:val="both"/>
      </w:pPr>
      <w:r w:rsidRPr="006D392F">
        <w:rPr>
          <w:b/>
        </w:rPr>
        <w:t xml:space="preserve">Ans: </w:t>
      </w:r>
      <w:r w:rsidRPr="006D392F">
        <w:t xml:space="preserve">Authority refers to fulfill the </w:t>
      </w:r>
      <w:proofErr w:type="gramStart"/>
      <w:r w:rsidRPr="006D392F">
        <w:t>responsibility,</w:t>
      </w:r>
      <w:proofErr w:type="gramEnd"/>
      <w:r w:rsidRPr="006D392F">
        <w:t xml:space="preserve"> certain authority is delegated to</w:t>
      </w:r>
      <w:r w:rsidRPr="006D392F">
        <w:rPr>
          <w:spacing w:val="1"/>
        </w:rPr>
        <w:t xml:space="preserve"> </w:t>
      </w:r>
      <w:r w:rsidRPr="006D392F">
        <w:t>the subordinate. Authority means the authority to take conclusions. Hence, the</w:t>
      </w:r>
      <w:r w:rsidRPr="006D392F">
        <w:rPr>
          <w:spacing w:val="1"/>
        </w:rPr>
        <w:t xml:space="preserve"> </w:t>
      </w:r>
      <w:r w:rsidRPr="006D392F">
        <w:t>manager along with the obligation also delegates authority to allow the subordinate</w:t>
      </w:r>
      <w:r w:rsidRPr="006D392F">
        <w:rPr>
          <w:spacing w:val="-67"/>
        </w:rPr>
        <w:t xml:space="preserve"> </w:t>
      </w:r>
      <w:r w:rsidRPr="006D392F">
        <w:t>to</w:t>
      </w:r>
      <w:r w:rsidRPr="006D392F">
        <w:rPr>
          <w:spacing w:val="-4"/>
        </w:rPr>
        <w:t xml:space="preserve"> </w:t>
      </w:r>
      <w:r w:rsidRPr="006D392F">
        <w:t>take</w:t>
      </w:r>
      <w:r w:rsidRPr="006D392F">
        <w:rPr>
          <w:spacing w:val="-1"/>
        </w:rPr>
        <w:t xml:space="preserve"> </w:t>
      </w:r>
      <w:r w:rsidRPr="006D392F">
        <w:t>decisions</w:t>
      </w:r>
      <w:r w:rsidRPr="006D392F">
        <w:rPr>
          <w:spacing w:val="-4"/>
        </w:rPr>
        <w:t xml:space="preserve"> </w:t>
      </w:r>
      <w:r w:rsidRPr="006D392F">
        <w:t>independently</w:t>
      </w:r>
      <w:r w:rsidRPr="006D392F">
        <w:rPr>
          <w:spacing w:val="-5"/>
        </w:rPr>
        <w:t xml:space="preserve"> </w:t>
      </w:r>
      <w:r w:rsidRPr="006D392F">
        <w:t>and complete</w:t>
      </w:r>
      <w:r w:rsidRPr="006D392F">
        <w:rPr>
          <w:spacing w:val="-1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task efficiently.</w:t>
      </w:r>
    </w:p>
    <w:p w14:paraId="4E210BA1" w14:textId="77777777" w:rsidR="006D392F" w:rsidRPr="006D392F" w:rsidRDefault="006D392F" w:rsidP="006D392F">
      <w:pPr>
        <w:pStyle w:val="BodyText"/>
      </w:pPr>
    </w:p>
    <w:p w14:paraId="64C7F139" w14:textId="77777777" w:rsidR="006D392F" w:rsidRPr="006D392F" w:rsidRDefault="006D392F" w:rsidP="006D392F">
      <w:pPr>
        <w:pStyle w:val="BodyText"/>
        <w:spacing w:before="3"/>
      </w:pPr>
    </w:p>
    <w:p w14:paraId="657E0F24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787"/>
        </w:tabs>
        <w:ind w:left="720" w:right="235" w:firstLine="0"/>
        <w:jc w:val="left"/>
      </w:pPr>
      <w:r w:rsidRPr="006D392F">
        <w:t>Name</w:t>
      </w:r>
      <w:r w:rsidRPr="006D392F">
        <w:rPr>
          <w:spacing w:val="41"/>
        </w:rPr>
        <w:t xml:space="preserve"> </w:t>
      </w:r>
      <w:r w:rsidRPr="006D392F">
        <w:t>the</w:t>
      </w:r>
      <w:r w:rsidRPr="006D392F">
        <w:rPr>
          <w:spacing w:val="38"/>
        </w:rPr>
        <w:t xml:space="preserve"> </w:t>
      </w:r>
      <w:r w:rsidRPr="006D392F">
        <w:t>type</w:t>
      </w:r>
      <w:r w:rsidRPr="006D392F">
        <w:rPr>
          <w:spacing w:val="38"/>
        </w:rPr>
        <w:t xml:space="preserve"> </w:t>
      </w:r>
      <w:r w:rsidRPr="006D392F">
        <w:t>of</w:t>
      </w:r>
      <w:r w:rsidRPr="006D392F">
        <w:rPr>
          <w:spacing w:val="41"/>
        </w:rPr>
        <w:t xml:space="preserve"> </w:t>
      </w:r>
      <w:r w:rsidRPr="006D392F">
        <w:t>'organizational</w:t>
      </w:r>
      <w:r w:rsidRPr="006D392F">
        <w:rPr>
          <w:spacing w:val="39"/>
        </w:rPr>
        <w:t xml:space="preserve"> </w:t>
      </w:r>
      <w:r w:rsidRPr="006D392F">
        <w:t>structure'</w:t>
      </w:r>
      <w:r w:rsidRPr="006D392F">
        <w:rPr>
          <w:spacing w:val="40"/>
        </w:rPr>
        <w:t xml:space="preserve"> </w:t>
      </w:r>
      <w:r w:rsidRPr="006D392F">
        <w:t>which</w:t>
      </w:r>
      <w:r w:rsidRPr="006D392F">
        <w:rPr>
          <w:spacing w:val="40"/>
        </w:rPr>
        <w:t xml:space="preserve"> </w:t>
      </w:r>
      <w:r w:rsidRPr="006D392F">
        <w:t>promotes</w:t>
      </w:r>
      <w:r w:rsidRPr="006D392F">
        <w:rPr>
          <w:spacing w:val="50"/>
        </w:rPr>
        <w:t xml:space="preserve"> </w:t>
      </w:r>
      <w:r w:rsidRPr="006D392F">
        <w:t>efficiency</w:t>
      </w:r>
      <w:r w:rsidRPr="006D392F">
        <w:rPr>
          <w:spacing w:val="39"/>
        </w:rPr>
        <w:t xml:space="preserve"> </w:t>
      </w:r>
      <w:r w:rsidRPr="006D392F">
        <w:t>in</w:t>
      </w:r>
      <w:r w:rsidRPr="006D392F">
        <w:rPr>
          <w:spacing w:val="-67"/>
        </w:rPr>
        <w:t xml:space="preserve"> </w:t>
      </w:r>
      <w:r w:rsidRPr="006D392F">
        <w:t>utilization</w:t>
      </w:r>
      <w:r w:rsidRPr="006D392F">
        <w:rPr>
          <w:spacing w:val="-4"/>
        </w:rPr>
        <w:t xml:space="preserve"> </w:t>
      </w:r>
      <w:r w:rsidRPr="006D392F">
        <w:t>of manpower.</w:t>
      </w:r>
    </w:p>
    <w:p w14:paraId="3017C673" w14:textId="77777777" w:rsidR="006D392F" w:rsidRPr="006D392F" w:rsidRDefault="006D392F" w:rsidP="006D392F">
      <w:pPr>
        <w:pStyle w:val="BodyText"/>
        <w:spacing w:before="235"/>
        <w:ind w:left="460" w:right="246"/>
        <w:jc w:val="both"/>
      </w:pPr>
      <w:r w:rsidRPr="006D392F">
        <w:rPr>
          <w:b/>
        </w:rPr>
        <w:t>Ans:</w:t>
      </w:r>
      <w:r w:rsidRPr="006D392F">
        <w:rPr>
          <w:b/>
          <w:spacing w:val="1"/>
        </w:rPr>
        <w:t xml:space="preserve"> </w:t>
      </w:r>
      <w:r w:rsidRPr="006D392F">
        <w:t>Functional</w:t>
      </w:r>
      <w:r w:rsidRPr="006D392F">
        <w:rPr>
          <w:spacing w:val="1"/>
        </w:rPr>
        <w:t xml:space="preserve"> </w:t>
      </w:r>
      <w:r w:rsidRPr="006D392F">
        <w:t>structure</w:t>
      </w:r>
      <w:r w:rsidRPr="006D392F">
        <w:rPr>
          <w:spacing w:val="1"/>
        </w:rPr>
        <w:t xml:space="preserve"> </w:t>
      </w:r>
      <w:r w:rsidRPr="006D392F">
        <w:t>is</w:t>
      </w:r>
      <w:r w:rsidRPr="006D392F">
        <w:rPr>
          <w:spacing w:val="1"/>
        </w:rPr>
        <w:t xml:space="preserve"> </w:t>
      </w:r>
      <w:r w:rsidRPr="006D392F">
        <w:t>a</w:t>
      </w:r>
      <w:r w:rsidRPr="006D392F">
        <w:rPr>
          <w:spacing w:val="1"/>
        </w:rPr>
        <w:t xml:space="preserve"> </w:t>
      </w:r>
      <w:r w:rsidRPr="006D392F">
        <w:t>type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organization</w:t>
      </w:r>
      <w:r w:rsidRPr="006D392F">
        <w:rPr>
          <w:spacing w:val="1"/>
        </w:rPr>
        <w:t xml:space="preserve"> </w:t>
      </w:r>
      <w:r w:rsidRPr="006D392F">
        <w:t>structure</w:t>
      </w:r>
      <w:r w:rsidRPr="006D392F">
        <w:rPr>
          <w:spacing w:val="1"/>
        </w:rPr>
        <w:t xml:space="preserve"> </w:t>
      </w:r>
      <w:r w:rsidRPr="006D392F">
        <w:t>which</w:t>
      </w:r>
      <w:r w:rsidRPr="006D392F">
        <w:rPr>
          <w:spacing w:val="1"/>
        </w:rPr>
        <w:t xml:space="preserve"> </w:t>
      </w:r>
      <w:r w:rsidRPr="006D392F">
        <w:t>promotes</w:t>
      </w:r>
      <w:r w:rsidRPr="006D392F">
        <w:rPr>
          <w:spacing w:val="1"/>
        </w:rPr>
        <w:t xml:space="preserve"> </w:t>
      </w:r>
      <w:r w:rsidRPr="006D392F">
        <w:t>efficiency</w:t>
      </w:r>
      <w:r w:rsidRPr="006D392F">
        <w:rPr>
          <w:spacing w:val="-5"/>
        </w:rPr>
        <w:t xml:space="preserve"> </w:t>
      </w:r>
      <w:r w:rsidRPr="006D392F">
        <w:t>in</w:t>
      </w:r>
      <w:r w:rsidRPr="006D392F">
        <w:rPr>
          <w:spacing w:val="1"/>
        </w:rPr>
        <w:t xml:space="preserve"> </w:t>
      </w:r>
      <w:r w:rsidRPr="006D392F">
        <w:t>utilization</w:t>
      </w:r>
      <w:r w:rsidRPr="006D392F">
        <w:rPr>
          <w:spacing w:val="-3"/>
        </w:rPr>
        <w:t xml:space="preserve"> </w:t>
      </w:r>
      <w:r w:rsidRPr="006D392F">
        <w:t>of manpower.</w:t>
      </w:r>
    </w:p>
    <w:p w14:paraId="1B24F29C" w14:textId="77777777" w:rsidR="006D392F" w:rsidRPr="006D392F" w:rsidRDefault="006D392F" w:rsidP="006D392F">
      <w:pPr>
        <w:pStyle w:val="BodyText"/>
      </w:pPr>
    </w:p>
    <w:p w14:paraId="737C136D" w14:textId="77777777" w:rsidR="006D392F" w:rsidRPr="006D392F" w:rsidRDefault="006D392F" w:rsidP="006D392F">
      <w:pPr>
        <w:pStyle w:val="BodyText"/>
        <w:spacing w:before="8"/>
      </w:pPr>
    </w:p>
    <w:p w14:paraId="7A0224BF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741"/>
        </w:tabs>
        <w:ind w:left="741" w:hanging="281"/>
        <w:jc w:val="left"/>
      </w:pPr>
      <w:r w:rsidRPr="006D392F">
        <w:t>Name</w:t>
      </w:r>
      <w:r w:rsidRPr="006D392F">
        <w:rPr>
          <w:spacing w:val="-3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organization</w:t>
      </w:r>
      <w:r w:rsidRPr="006D392F">
        <w:rPr>
          <w:spacing w:val="-6"/>
        </w:rPr>
        <w:t xml:space="preserve"> </w:t>
      </w:r>
      <w:r w:rsidRPr="006D392F">
        <w:t>which</w:t>
      </w:r>
      <w:r w:rsidRPr="006D392F">
        <w:rPr>
          <w:spacing w:val="-2"/>
        </w:rPr>
        <w:t xml:space="preserve"> </w:t>
      </w:r>
      <w:r w:rsidRPr="006D392F">
        <w:t>is</w:t>
      </w:r>
      <w:r w:rsidRPr="006D392F">
        <w:rPr>
          <w:spacing w:val="-2"/>
        </w:rPr>
        <w:t xml:space="preserve"> </w:t>
      </w:r>
      <w:r w:rsidRPr="006D392F">
        <w:t>deliberately</w:t>
      </w:r>
      <w:r w:rsidRPr="006D392F">
        <w:rPr>
          <w:spacing w:val="-5"/>
        </w:rPr>
        <w:t xml:space="preserve"> </w:t>
      </w:r>
      <w:r w:rsidRPr="006D392F">
        <w:t>created?</w:t>
      </w:r>
    </w:p>
    <w:p w14:paraId="3F489FCF" w14:textId="77777777" w:rsidR="006D392F" w:rsidRPr="006D392F" w:rsidRDefault="006D392F" w:rsidP="006D392F">
      <w:pPr>
        <w:pStyle w:val="BodyText"/>
        <w:spacing w:before="236"/>
        <w:ind w:left="460" w:right="241"/>
        <w:jc w:val="both"/>
      </w:pPr>
      <w:r w:rsidRPr="006D392F">
        <w:rPr>
          <w:b/>
        </w:rPr>
        <w:t>Ans:</w:t>
      </w:r>
      <w:r w:rsidRPr="006D392F">
        <w:rPr>
          <w:b/>
          <w:spacing w:val="1"/>
        </w:rPr>
        <w:t xml:space="preserve"> </w:t>
      </w:r>
      <w:r w:rsidRPr="006D392F">
        <w:t>Formal</w:t>
      </w:r>
      <w:r w:rsidRPr="006D392F">
        <w:rPr>
          <w:spacing w:val="1"/>
        </w:rPr>
        <w:t xml:space="preserve"> </w:t>
      </w:r>
      <w:r w:rsidRPr="006D392F">
        <w:t>organization</w:t>
      </w:r>
      <w:r w:rsidRPr="006D392F">
        <w:rPr>
          <w:spacing w:val="1"/>
        </w:rPr>
        <w:t xml:space="preserve"> </w:t>
      </w:r>
      <w:r w:rsidRPr="006D392F">
        <w:t>is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type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organization</w:t>
      </w:r>
      <w:r w:rsidRPr="006D392F">
        <w:rPr>
          <w:spacing w:val="1"/>
        </w:rPr>
        <w:t xml:space="preserve"> </w:t>
      </w:r>
      <w:r w:rsidRPr="006D392F">
        <w:t>which</w:t>
      </w:r>
      <w:r w:rsidRPr="006D392F">
        <w:rPr>
          <w:spacing w:val="1"/>
        </w:rPr>
        <w:t xml:space="preserve"> </w:t>
      </w:r>
      <w:r w:rsidRPr="006D392F">
        <w:t>is</w:t>
      </w:r>
      <w:r w:rsidRPr="006D392F">
        <w:rPr>
          <w:spacing w:val="70"/>
        </w:rPr>
        <w:t xml:space="preserve"> </w:t>
      </w:r>
      <w:r w:rsidRPr="006D392F">
        <w:t>deliberately</w:t>
      </w:r>
      <w:r w:rsidRPr="006D392F">
        <w:rPr>
          <w:spacing w:val="1"/>
        </w:rPr>
        <w:t xml:space="preserve"> </w:t>
      </w:r>
      <w:r w:rsidRPr="006D392F">
        <w:t>designed</w:t>
      </w:r>
      <w:r w:rsidRPr="006D392F">
        <w:rPr>
          <w:spacing w:val="-3"/>
        </w:rPr>
        <w:t xml:space="preserve"> </w:t>
      </w:r>
      <w:r w:rsidRPr="006D392F">
        <w:t>to facilitate</w:t>
      </w:r>
      <w:r w:rsidRPr="006D392F">
        <w:rPr>
          <w:spacing w:val="-4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smooth functioning</w:t>
      </w:r>
      <w:r w:rsidRPr="006D392F">
        <w:rPr>
          <w:spacing w:val="-4"/>
        </w:rPr>
        <w:t xml:space="preserve"> </w:t>
      </w:r>
      <w:r w:rsidRPr="006D392F">
        <w:t>of</w:t>
      </w:r>
      <w:r w:rsidRPr="006D392F">
        <w:rPr>
          <w:spacing w:val="-1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organization.</w:t>
      </w:r>
    </w:p>
    <w:p w14:paraId="60279BBE" w14:textId="77777777" w:rsidR="006D392F" w:rsidRPr="006D392F" w:rsidRDefault="006D392F" w:rsidP="006D392F">
      <w:pPr>
        <w:pStyle w:val="BodyText"/>
      </w:pPr>
    </w:p>
    <w:p w14:paraId="6A8EB62A" w14:textId="77777777" w:rsidR="006D392F" w:rsidRPr="006D392F" w:rsidRDefault="006D392F" w:rsidP="006D392F">
      <w:pPr>
        <w:pStyle w:val="BodyText"/>
        <w:spacing w:before="2"/>
      </w:pPr>
    </w:p>
    <w:p w14:paraId="7FEF69E8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964"/>
        </w:tabs>
        <w:spacing w:before="1"/>
        <w:ind w:left="720" w:right="244" w:firstLine="0"/>
        <w:jc w:val="left"/>
      </w:pPr>
      <w:r w:rsidRPr="006D392F">
        <w:t>Organizing</w:t>
      </w:r>
      <w:r w:rsidRPr="006D392F">
        <w:rPr>
          <w:spacing w:val="10"/>
        </w:rPr>
        <w:t xml:space="preserve"> </w:t>
      </w:r>
      <w:r w:rsidRPr="006D392F">
        <w:t>helps</w:t>
      </w:r>
      <w:r w:rsidRPr="006D392F">
        <w:rPr>
          <w:spacing w:val="10"/>
        </w:rPr>
        <w:t xml:space="preserve"> </w:t>
      </w:r>
      <w:r w:rsidRPr="006D392F">
        <w:t>in</w:t>
      </w:r>
      <w:r w:rsidRPr="006D392F">
        <w:rPr>
          <w:spacing w:val="9"/>
        </w:rPr>
        <w:t xml:space="preserve"> </w:t>
      </w:r>
      <w:r w:rsidRPr="006D392F">
        <w:t>optimum</w:t>
      </w:r>
      <w:r w:rsidRPr="006D392F">
        <w:rPr>
          <w:spacing w:val="6"/>
        </w:rPr>
        <w:t xml:space="preserve"> </w:t>
      </w:r>
      <w:r w:rsidRPr="006D392F">
        <w:t>utilization</w:t>
      </w:r>
      <w:r w:rsidRPr="006D392F">
        <w:rPr>
          <w:spacing w:val="9"/>
        </w:rPr>
        <w:t xml:space="preserve"> </w:t>
      </w:r>
      <w:r w:rsidRPr="006D392F">
        <w:t>of</w:t>
      </w:r>
      <w:r w:rsidRPr="006D392F">
        <w:rPr>
          <w:spacing w:val="10"/>
        </w:rPr>
        <w:t xml:space="preserve"> </w:t>
      </w:r>
      <w:r w:rsidRPr="006D392F">
        <w:t>resources.</w:t>
      </w:r>
      <w:r w:rsidRPr="006D392F">
        <w:rPr>
          <w:spacing w:val="9"/>
        </w:rPr>
        <w:t xml:space="preserve"> </w:t>
      </w:r>
      <w:r w:rsidRPr="006D392F">
        <w:t>Which</w:t>
      </w:r>
      <w:r w:rsidRPr="006D392F">
        <w:rPr>
          <w:spacing w:val="9"/>
        </w:rPr>
        <w:t xml:space="preserve"> </w:t>
      </w:r>
      <w:r w:rsidRPr="006D392F">
        <w:t>type</w:t>
      </w:r>
      <w:r w:rsidRPr="006D392F">
        <w:rPr>
          <w:spacing w:val="7"/>
        </w:rPr>
        <w:t xml:space="preserve"> </w:t>
      </w:r>
      <w:r w:rsidRPr="006D392F">
        <w:t>of</w:t>
      </w:r>
      <w:r w:rsidRPr="006D392F">
        <w:rPr>
          <w:spacing w:val="-67"/>
        </w:rPr>
        <w:t xml:space="preserve"> </w:t>
      </w:r>
      <w:r w:rsidRPr="006D392F">
        <w:t>resources does</w:t>
      </w:r>
      <w:r w:rsidRPr="006D392F">
        <w:rPr>
          <w:spacing w:val="-2"/>
        </w:rPr>
        <w:t xml:space="preserve"> </w:t>
      </w:r>
      <w:r w:rsidRPr="006D392F">
        <w:t>it refer?</w:t>
      </w:r>
    </w:p>
    <w:p w14:paraId="1EBEE4C4" w14:textId="77777777" w:rsidR="006D392F" w:rsidRPr="006D392F" w:rsidRDefault="006D392F" w:rsidP="006D392F">
      <w:pPr>
        <w:pStyle w:val="BodyText"/>
        <w:spacing w:before="234"/>
        <w:ind w:left="460"/>
        <w:jc w:val="both"/>
      </w:pPr>
      <w:r w:rsidRPr="006D392F">
        <w:rPr>
          <w:b/>
        </w:rPr>
        <w:t>Ans:</w:t>
      </w:r>
      <w:r w:rsidRPr="006D392F">
        <w:rPr>
          <w:b/>
          <w:spacing w:val="-4"/>
        </w:rPr>
        <w:t xml:space="preserve"> </w:t>
      </w:r>
      <w:r w:rsidRPr="006D392F">
        <w:t>All</w:t>
      </w:r>
      <w:r w:rsidRPr="006D392F">
        <w:rPr>
          <w:spacing w:val="-2"/>
        </w:rPr>
        <w:t xml:space="preserve"> </w:t>
      </w:r>
      <w:r w:rsidRPr="006D392F">
        <w:t>raw</w:t>
      </w:r>
      <w:r w:rsidRPr="006D392F">
        <w:rPr>
          <w:spacing w:val="-2"/>
        </w:rPr>
        <w:t xml:space="preserve"> </w:t>
      </w:r>
      <w:r w:rsidRPr="006D392F">
        <w:t>materials,</w:t>
      </w:r>
      <w:r w:rsidRPr="006D392F">
        <w:rPr>
          <w:spacing w:val="-4"/>
        </w:rPr>
        <w:t xml:space="preserve"> </w:t>
      </w:r>
      <w:r w:rsidRPr="006D392F">
        <w:t>financial</w:t>
      </w:r>
      <w:r w:rsidRPr="006D392F">
        <w:rPr>
          <w:spacing w:val="-1"/>
        </w:rPr>
        <w:t xml:space="preserve"> </w:t>
      </w:r>
      <w:r w:rsidRPr="006D392F">
        <w:t>and</w:t>
      </w:r>
      <w:r w:rsidRPr="006D392F">
        <w:rPr>
          <w:spacing w:val="-6"/>
        </w:rPr>
        <w:t xml:space="preserve"> </w:t>
      </w:r>
      <w:r w:rsidRPr="006D392F">
        <w:t>human</w:t>
      </w:r>
      <w:r w:rsidRPr="006D392F">
        <w:rPr>
          <w:spacing w:val="-1"/>
        </w:rPr>
        <w:t xml:space="preserve"> </w:t>
      </w:r>
      <w:r w:rsidRPr="006D392F">
        <w:t>resources.</w:t>
      </w:r>
    </w:p>
    <w:p w14:paraId="1C5AF3DE" w14:textId="77777777" w:rsidR="006D392F" w:rsidRPr="006D392F" w:rsidRDefault="006D392F" w:rsidP="006D392F">
      <w:pPr>
        <w:pStyle w:val="BodyText"/>
      </w:pPr>
    </w:p>
    <w:p w14:paraId="684A5C1F" w14:textId="77777777" w:rsidR="006D392F" w:rsidRPr="006D392F" w:rsidRDefault="006D392F" w:rsidP="006D392F">
      <w:pPr>
        <w:pStyle w:val="BodyText"/>
        <w:spacing w:before="1"/>
      </w:pPr>
    </w:p>
    <w:p w14:paraId="07BCEE40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883"/>
        </w:tabs>
        <w:spacing w:before="1"/>
        <w:ind w:left="882" w:hanging="423"/>
        <w:jc w:val="left"/>
      </w:pPr>
      <w:r w:rsidRPr="006D392F">
        <w:t>Give</w:t>
      </w:r>
      <w:r w:rsidRPr="006D392F">
        <w:rPr>
          <w:spacing w:val="-2"/>
        </w:rPr>
        <w:t xml:space="preserve"> </w:t>
      </w:r>
      <w:r w:rsidRPr="006D392F">
        <w:t>any</w:t>
      </w:r>
      <w:r w:rsidRPr="006D392F">
        <w:rPr>
          <w:spacing w:val="-2"/>
        </w:rPr>
        <w:t xml:space="preserve"> </w:t>
      </w:r>
      <w:r w:rsidRPr="006D392F">
        <w:t>one</w:t>
      </w:r>
      <w:r w:rsidRPr="006D392F">
        <w:rPr>
          <w:spacing w:val="-1"/>
        </w:rPr>
        <w:t xml:space="preserve"> </w:t>
      </w:r>
      <w:r w:rsidRPr="006D392F">
        <w:t>importance</w:t>
      </w:r>
      <w:r w:rsidRPr="006D392F">
        <w:rPr>
          <w:spacing w:val="-5"/>
        </w:rPr>
        <w:t xml:space="preserve"> </w:t>
      </w:r>
      <w:r w:rsidRPr="006D392F">
        <w:t>of</w:t>
      </w:r>
      <w:r w:rsidRPr="006D392F">
        <w:rPr>
          <w:spacing w:val="-2"/>
        </w:rPr>
        <w:t xml:space="preserve"> </w:t>
      </w:r>
      <w:r w:rsidRPr="006D392F">
        <w:t>organizing?</w:t>
      </w:r>
    </w:p>
    <w:p w14:paraId="760CD0AF" w14:textId="77777777" w:rsidR="006D392F" w:rsidRPr="006D392F" w:rsidRDefault="006D392F" w:rsidP="006D392F">
      <w:pPr>
        <w:pStyle w:val="BodyText"/>
        <w:spacing w:before="234"/>
        <w:ind w:left="460" w:right="245"/>
        <w:jc w:val="both"/>
      </w:pPr>
      <w:r w:rsidRPr="006D392F">
        <w:rPr>
          <w:b/>
        </w:rPr>
        <w:t>Ans:</w:t>
      </w:r>
      <w:r w:rsidRPr="006D392F">
        <w:rPr>
          <w:b/>
          <w:spacing w:val="1"/>
        </w:rPr>
        <w:t xml:space="preserve"> </w:t>
      </w:r>
      <w:r w:rsidRPr="006D392F">
        <w:t>Organizing</w:t>
      </w:r>
      <w:r w:rsidRPr="006D392F">
        <w:rPr>
          <w:spacing w:val="1"/>
        </w:rPr>
        <w:t xml:space="preserve"> </w:t>
      </w:r>
      <w:r w:rsidRPr="006D392F">
        <w:t>is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procedure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explaining</w:t>
      </w:r>
      <w:r w:rsidRPr="006D392F">
        <w:rPr>
          <w:spacing w:val="1"/>
        </w:rPr>
        <w:t xml:space="preserve"> </w:t>
      </w:r>
      <w:r w:rsidRPr="006D392F">
        <w:t>and</w:t>
      </w:r>
      <w:r w:rsidRPr="006D392F">
        <w:rPr>
          <w:spacing w:val="1"/>
        </w:rPr>
        <w:t xml:space="preserve"> </w:t>
      </w:r>
      <w:r w:rsidRPr="006D392F">
        <w:t>grouping</w:t>
      </w:r>
      <w:r w:rsidRPr="006D392F">
        <w:rPr>
          <w:spacing w:val="1"/>
        </w:rPr>
        <w:t xml:space="preserve"> </w:t>
      </w:r>
      <w:r w:rsidRPr="006D392F">
        <w:t>activities,</w:t>
      </w:r>
      <w:r w:rsidRPr="006D392F">
        <w:rPr>
          <w:spacing w:val="1"/>
        </w:rPr>
        <w:t xml:space="preserve"> </w:t>
      </w:r>
      <w:r w:rsidRPr="006D392F">
        <w:t>and</w:t>
      </w:r>
      <w:r w:rsidRPr="006D392F">
        <w:rPr>
          <w:spacing w:val="1"/>
        </w:rPr>
        <w:t xml:space="preserve"> </w:t>
      </w:r>
      <w:r w:rsidRPr="006D392F">
        <w:t>founding</w:t>
      </w:r>
      <w:r w:rsidRPr="006D392F">
        <w:rPr>
          <w:spacing w:val="-3"/>
        </w:rPr>
        <w:t xml:space="preserve"> </w:t>
      </w:r>
      <w:r w:rsidRPr="006D392F">
        <w:t>authority</w:t>
      </w:r>
      <w:r w:rsidRPr="006D392F">
        <w:rPr>
          <w:spacing w:val="-6"/>
        </w:rPr>
        <w:t xml:space="preserve"> </w:t>
      </w:r>
      <w:r w:rsidRPr="006D392F">
        <w:t>relationships</w:t>
      </w:r>
      <w:r w:rsidRPr="006D392F">
        <w:rPr>
          <w:spacing w:val="-2"/>
        </w:rPr>
        <w:t xml:space="preserve"> </w:t>
      </w:r>
      <w:r w:rsidRPr="006D392F">
        <w:t>among</w:t>
      </w:r>
      <w:r w:rsidRPr="006D392F">
        <w:rPr>
          <w:spacing w:val="-3"/>
        </w:rPr>
        <w:t xml:space="preserve"> </w:t>
      </w:r>
      <w:r w:rsidRPr="006D392F">
        <w:t>them</w:t>
      </w:r>
      <w:r w:rsidRPr="006D392F">
        <w:rPr>
          <w:spacing w:val="-7"/>
        </w:rPr>
        <w:t xml:space="preserve"> </w:t>
      </w:r>
      <w:r w:rsidRPr="006D392F">
        <w:t>to</w:t>
      </w:r>
      <w:r w:rsidRPr="006D392F">
        <w:rPr>
          <w:spacing w:val="-2"/>
        </w:rPr>
        <w:t xml:space="preserve"> </w:t>
      </w:r>
      <w:r w:rsidRPr="006D392F">
        <w:t>attain</w:t>
      </w:r>
      <w:r w:rsidRPr="006D392F">
        <w:rPr>
          <w:spacing w:val="-6"/>
        </w:rPr>
        <w:t xml:space="preserve"> </w:t>
      </w:r>
      <w:r w:rsidRPr="006D392F">
        <w:t>organizational</w:t>
      </w:r>
      <w:r w:rsidRPr="006D392F">
        <w:rPr>
          <w:spacing w:val="-2"/>
        </w:rPr>
        <w:t xml:space="preserve"> </w:t>
      </w:r>
      <w:r w:rsidRPr="006D392F">
        <w:t>objectives.</w:t>
      </w:r>
    </w:p>
    <w:p w14:paraId="64AEB5B2" w14:textId="77777777" w:rsidR="006D392F" w:rsidRPr="006D392F" w:rsidRDefault="006D392F" w:rsidP="006D392F">
      <w:pPr>
        <w:pStyle w:val="BodyText"/>
      </w:pPr>
    </w:p>
    <w:p w14:paraId="1D7D4BB4" w14:textId="77777777" w:rsidR="006D392F" w:rsidRPr="006D392F" w:rsidRDefault="006D392F" w:rsidP="006D392F">
      <w:pPr>
        <w:pStyle w:val="BodyText"/>
        <w:spacing w:before="8"/>
      </w:pPr>
    </w:p>
    <w:p w14:paraId="6ACDEA4A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894"/>
        </w:tabs>
        <w:spacing w:before="1"/>
        <w:ind w:left="720" w:right="242" w:firstLine="0"/>
        <w:jc w:val="left"/>
      </w:pPr>
      <w:r w:rsidRPr="006D392F">
        <w:t>Divisional</w:t>
      </w:r>
      <w:r w:rsidRPr="006D392F">
        <w:rPr>
          <w:spacing w:val="8"/>
        </w:rPr>
        <w:t xml:space="preserve"> </w:t>
      </w:r>
      <w:r w:rsidRPr="006D392F">
        <w:t>structure</w:t>
      </w:r>
      <w:r w:rsidRPr="006D392F">
        <w:rPr>
          <w:spacing w:val="8"/>
        </w:rPr>
        <w:t xml:space="preserve"> </w:t>
      </w:r>
      <w:r w:rsidRPr="006D392F">
        <w:t>is</w:t>
      </w:r>
      <w:r w:rsidRPr="006D392F">
        <w:rPr>
          <w:spacing w:val="9"/>
        </w:rPr>
        <w:t xml:space="preserve"> </w:t>
      </w:r>
      <w:r w:rsidRPr="006D392F">
        <w:t>more</w:t>
      </w:r>
      <w:r w:rsidRPr="006D392F">
        <w:rPr>
          <w:spacing w:val="6"/>
        </w:rPr>
        <w:t xml:space="preserve"> </w:t>
      </w:r>
      <w:r w:rsidRPr="006D392F">
        <w:t>suitable</w:t>
      </w:r>
      <w:r w:rsidRPr="006D392F">
        <w:rPr>
          <w:spacing w:val="6"/>
        </w:rPr>
        <w:t xml:space="preserve"> </w:t>
      </w:r>
      <w:r w:rsidRPr="006D392F">
        <w:t>for</w:t>
      </w:r>
      <w:r w:rsidRPr="006D392F">
        <w:rPr>
          <w:spacing w:val="6"/>
        </w:rPr>
        <w:t xml:space="preserve"> </w:t>
      </w:r>
      <w:r w:rsidRPr="006D392F">
        <w:t>the</w:t>
      </w:r>
      <w:r w:rsidRPr="006D392F">
        <w:rPr>
          <w:spacing w:val="8"/>
        </w:rPr>
        <w:t xml:space="preserve"> </w:t>
      </w:r>
      <w:r w:rsidRPr="006D392F">
        <w:t>firms</w:t>
      </w:r>
      <w:r w:rsidRPr="006D392F">
        <w:rPr>
          <w:spacing w:val="8"/>
        </w:rPr>
        <w:t xml:space="preserve"> </w:t>
      </w:r>
      <w:r w:rsidRPr="006D392F">
        <w:t>having</w:t>
      </w:r>
      <w:r w:rsidRPr="006D392F">
        <w:rPr>
          <w:spacing w:val="6"/>
        </w:rPr>
        <w:t xml:space="preserve"> </w:t>
      </w:r>
      <w:r w:rsidRPr="006D392F">
        <w:t>several</w:t>
      </w:r>
      <w:r w:rsidRPr="006D392F">
        <w:rPr>
          <w:spacing w:val="9"/>
        </w:rPr>
        <w:t xml:space="preserve"> </w:t>
      </w:r>
      <w:r w:rsidRPr="006D392F">
        <w:t>products</w:t>
      </w:r>
      <w:r w:rsidRPr="006D392F">
        <w:rPr>
          <w:spacing w:val="-67"/>
        </w:rPr>
        <w:t xml:space="preserve"> </w:t>
      </w:r>
      <w:r w:rsidRPr="006D392F">
        <w:t>and</w:t>
      </w:r>
      <w:r w:rsidRPr="006D392F">
        <w:rPr>
          <w:spacing w:val="-2"/>
        </w:rPr>
        <w:t xml:space="preserve"> </w:t>
      </w:r>
      <w:r w:rsidRPr="006D392F">
        <w:t>each product has distinct features.</w:t>
      </w:r>
      <w:r w:rsidRPr="006D392F">
        <w:rPr>
          <w:spacing w:val="-1"/>
        </w:rPr>
        <w:t xml:space="preserve"> </w:t>
      </w:r>
      <w:r w:rsidRPr="006D392F">
        <w:t>Do you agree?</w:t>
      </w:r>
    </w:p>
    <w:p w14:paraId="78A21808" w14:textId="77777777" w:rsidR="006D392F" w:rsidRPr="006D392F" w:rsidRDefault="006D392F" w:rsidP="006D392F">
      <w:pPr>
        <w:pStyle w:val="BodyText"/>
        <w:spacing w:before="235"/>
        <w:ind w:left="460" w:right="238"/>
        <w:jc w:val="both"/>
      </w:pPr>
      <w:r w:rsidRPr="006D392F">
        <w:rPr>
          <w:b/>
        </w:rPr>
        <w:t>Ans:</w:t>
      </w:r>
      <w:r w:rsidRPr="006D392F">
        <w:rPr>
          <w:b/>
          <w:spacing w:val="1"/>
        </w:rPr>
        <w:t xml:space="preserve"> </w:t>
      </w:r>
      <w:r w:rsidRPr="006D392F">
        <w:t>Yes,</w:t>
      </w:r>
      <w:r w:rsidRPr="006D392F">
        <w:rPr>
          <w:spacing w:val="1"/>
        </w:rPr>
        <w:t xml:space="preserve"> </w:t>
      </w:r>
      <w:r w:rsidRPr="006D392F">
        <w:t>I</w:t>
      </w:r>
      <w:r w:rsidRPr="006D392F">
        <w:rPr>
          <w:spacing w:val="1"/>
        </w:rPr>
        <w:t xml:space="preserve"> </w:t>
      </w:r>
      <w:r w:rsidRPr="006D392F">
        <w:t>do</w:t>
      </w:r>
      <w:r w:rsidRPr="006D392F">
        <w:rPr>
          <w:spacing w:val="1"/>
        </w:rPr>
        <w:t xml:space="preserve"> </w:t>
      </w:r>
      <w:r w:rsidRPr="006D392F">
        <w:t>agree.</w:t>
      </w:r>
      <w:r w:rsidRPr="006D392F">
        <w:rPr>
          <w:spacing w:val="1"/>
        </w:rPr>
        <w:t xml:space="preserve"> </w:t>
      </w:r>
      <w:r w:rsidRPr="006D392F">
        <w:t>Divisional</w:t>
      </w:r>
      <w:r w:rsidRPr="006D392F">
        <w:rPr>
          <w:spacing w:val="1"/>
        </w:rPr>
        <w:t xml:space="preserve"> </w:t>
      </w:r>
      <w:r w:rsidRPr="006D392F">
        <w:t>structure</w:t>
      </w:r>
      <w:r w:rsidRPr="006D392F">
        <w:rPr>
          <w:spacing w:val="1"/>
        </w:rPr>
        <w:t xml:space="preserve"> </w:t>
      </w:r>
      <w:r w:rsidRPr="006D392F">
        <w:t>is</w:t>
      </w:r>
      <w:r w:rsidRPr="006D392F">
        <w:rPr>
          <w:spacing w:val="1"/>
        </w:rPr>
        <w:t xml:space="preserve"> </w:t>
      </w:r>
      <w:r w:rsidRPr="006D392F">
        <w:t>suitable</w:t>
      </w:r>
      <w:r w:rsidRPr="006D392F">
        <w:rPr>
          <w:spacing w:val="1"/>
        </w:rPr>
        <w:t xml:space="preserve"> </w:t>
      </w:r>
      <w:r w:rsidRPr="006D392F">
        <w:t>to</w:t>
      </w:r>
      <w:r w:rsidRPr="006D392F">
        <w:rPr>
          <w:spacing w:val="1"/>
        </w:rPr>
        <w:t xml:space="preserve"> </w:t>
      </w:r>
      <w:r w:rsidRPr="006D392F">
        <w:t>organizations</w:t>
      </w:r>
      <w:r w:rsidRPr="006D392F">
        <w:rPr>
          <w:spacing w:val="1"/>
        </w:rPr>
        <w:t xml:space="preserve"> </w:t>
      </w:r>
      <w:r w:rsidRPr="006D392F">
        <w:t>having</w:t>
      </w:r>
      <w:r w:rsidRPr="006D392F">
        <w:rPr>
          <w:spacing w:val="-67"/>
        </w:rPr>
        <w:t xml:space="preserve"> </w:t>
      </w:r>
      <w:r w:rsidRPr="006D392F">
        <w:t xml:space="preserve">several products with each product having distinct features, or for </w:t>
      </w:r>
      <w:r w:rsidRPr="006D392F">
        <w:lastRenderedPageBreak/>
        <w:t>organizations</w:t>
      </w:r>
      <w:r w:rsidRPr="006D392F">
        <w:rPr>
          <w:spacing w:val="1"/>
        </w:rPr>
        <w:t xml:space="preserve"> </w:t>
      </w:r>
      <w:r w:rsidRPr="006D392F">
        <w:t>having coverage of wide geographical area, or having distinct segments. Dividing</w:t>
      </w:r>
      <w:r w:rsidRPr="006D392F">
        <w:rPr>
          <w:spacing w:val="1"/>
        </w:rPr>
        <w:t xml:space="preserve"> </w:t>
      </w:r>
      <w:r w:rsidRPr="006D392F">
        <w:t xml:space="preserve">the organization into several autonomous divisions allows it may </w:t>
      </w:r>
      <w:proofErr w:type="gramStart"/>
      <w:r w:rsidRPr="006D392F">
        <w:t>advantages</w:t>
      </w:r>
      <w:proofErr w:type="gramEnd"/>
      <w:r w:rsidRPr="006D392F">
        <w:t xml:space="preserve"> of</w:t>
      </w:r>
      <w:r w:rsidRPr="006D392F">
        <w:rPr>
          <w:spacing w:val="1"/>
        </w:rPr>
        <w:t xml:space="preserve"> </w:t>
      </w:r>
      <w:r w:rsidRPr="006D392F">
        <w:t>functional structure.</w:t>
      </w:r>
    </w:p>
    <w:p w14:paraId="7D80F48C" w14:textId="77777777" w:rsidR="006D392F" w:rsidRPr="006D392F" w:rsidRDefault="006D392F" w:rsidP="006D392F">
      <w:pPr>
        <w:pStyle w:val="BodyText"/>
      </w:pPr>
    </w:p>
    <w:p w14:paraId="5732929F" w14:textId="77777777" w:rsidR="006D392F" w:rsidRPr="006D392F" w:rsidRDefault="006D392F" w:rsidP="006D392F">
      <w:pPr>
        <w:pStyle w:val="BodyText"/>
      </w:pPr>
    </w:p>
    <w:p w14:paraId="4A2FD007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905"/>
        </w:tabs>
        <w:ind w:left="720" w:right="240" w:firstLine="0"/>
        <w:jc w:val="left"/>
      </w:pPr>
      <w:r w:rsidRPr="006D392F">
        <w:t>Which</w:t>
      </w:r>
      <w:r w:rsidRPr="006D392F">
        <w:rPr>
          <w:spacing w:val="20"/>
        </w:rPr>
        <w:t xml:space="preserve"> </w:t>
      </w:r>
      <w:r w:rsidRPr="006D392F">
        <w:t>term</w:t>
      </w:r>
      <w:r w:rsidRPr="006D392F">
        <w:rPr>
          <w:spacing w:val="17"/>
        </w:rPr>
        <w:t xml:space="preserve"> </w:t>
      </w:r>
      <w:r w:rsidRPr="006D392F">
        <w:t>denotes</w:t>
      </w:r>
      <w:r w:rsidRPr="006D392F">
        <w:rPr>
          <w:spacing w:val="20"/>
        </w:rPr>
        <w:t xml:space="preserve"> </w:t>
      </w:r>
      <w:r w:rsidRPr="006D392F">
        <w:t>“The</w:t>
      </w:r>
      <w:r w:rsidRPr="006D392F">
        <w:rPr>
          <w:spacing w:val="20"/>
        </w:rPr>
        <w:t xml:space="preserve"> </w:t>
      </w:r>
      <w:r w:rsidRPr="006D392F">
        <w:t>number</w:t>
      </w:r>
      <w:r w:rsidRPr="006D392F">
        <w:rPr>
          <w:spacing w:val="19"/>
        </w:rPr>
        <w:t xml:space="preserve"> </w:t>
      </w:r>
      <w:r w:rsidRPr="006D392F">
        <w:t>of</w:t>
      </w:r>
      <w:r w:rsidRPr="006D392F">
        <w:rPr>
          <w:spacing w:val="20"/>
        </w:rPr>
        <w:t xml:space="preserve"> </w:t>
      </w:r>
      <w:r w:rsidRPr="006D392F">
        <w:t>subordinates</w:t>
      </w:r>
      <w:r w:rsidRPr="006D392F">
        <w:rPr>
          <w:spacing w:val="20"/>
        </w:rPr>
        <w:t xml:space="preserve"> </w:t>
      </w:r>
      <w:r w:rsidRPr="006D392F">
        <w:t>that</w:t>
      </w:r>
      <w:r w:rsidRPr="006D392F">
        <w:rPr>
          <w:spacing w:val="18"/>
        </w:rPr>
        <w:t xml:space="preserve"> </w:t>
      </w:r>
      <w:r w:rsidRPr="006D392F">
        <w:t>can</w:t>
      </w:r>
      <w:r w:rsidRPr="006D392F">
        <w:rPr>
          <w:spacing w:val="19"/>
        </w:rPr>
        <w:t xml:space="preserve"> </w:t>
      </w:r>
      <w:r w:rsidRPr="006D392F">
        <w:t>be</w:t>
      </w:r>
      <w:r w:rsidRPr="006D392F">
        <w:rPr>
          <w:spacing w:val="20"/>
        </w:rPr>
        <w:t xml:space="preserve"> </w:t>
      </w:r>
      <w:r w:rsidRPr="006D392F">
        <w:t>effectively</w:t>
      </w:r>
      <w:r w:rsidRPr="006D392F">
        <w:rPr>
          <w:spacing w:val="-67"/>
        </w:rPr>
        <w:t xml:space="preserve"> </w:t>
      </w:r>
      <w:r w:rsidRPr="006D392F">
        <w:t>managed</w:t>
      </w:r>
      <w:r w:rsidRPr="006D392F">
        <w:rPr>
          <w:spacing w:val="-1"/>
        </w:rPr>
        <w:t xml:space="preserve"> </w:t>
      </w:r>
      <w:r w:rsidRPr="006D392F">
        <w:t>by</w:t>
      </w:r>
      <w:r w:rsidRPr="006D392F">
        <w:rPr>
          <w:spacing w:val="1"/>
        </w:rPr>
        <w:t xml:space="preserve"> </w:t>
      </w:r>
      <w:r w:rsidRPr="006D392F">
        <w:t>a</w:t>
      </w:r>
      <w:r w:rsidRPr="006D392F">
        <w:rPr>
          <w:spacing w:val="-3"/>
        </w:rPr>
        <w:t xml:space="preserve"> </w:t>
      </w:r>
      <w:r w:rsidRPr="006D392F">
        <w:t>superior?</w:t>
      </w:r>
    </w:p>
    <w:p w14:paraId="274C7675" w14:textId="77777777" w:rsidR="006D392F" w:rsidRPr="006D392F" w:rsidRDefault="006D392F" w:rsidP="006D392F">
      <w:pPr>
        <w:pStyle w:val="BodyText"/>
        <w:spacing w:before="81"/>
        <w:ind w:left="460" w:right="244"/>
        <w:jc w:val="both"/>
      </w:pPr>
      <w:r w:rsidRPr="006D392F">
        <w:rPr>
          <w:b/>
        </w:rPr>
        <w:t xml:space="preserve">Ans: </w:t>
      </w:r>
      <w:r w:rsidRPr="006D392F">
        <w:t>The Span of Management refers to the number of subordinates who can be</w:t>
      </w:r>
      <w:r w:rsidRPr="006D392F">
        <w:rPr>
          <w:spacing w:val="1"/>
        </w:rPr>
        <w:t xml:space="preserve"> </w:t>
      </w:r>
      <w:r w:rsidRPr="006D392F">
        <w:t>managed</w:t>
      </w:r>
      <w:r w:rsidRPr="006D392F">
        <w:rPr>
          <w:spacing w:val="1"/>
        </w:rPr>
        <w:t xml:space="preserve"> </w:t>
      </w:r>
      <w:r w:rsidRPr="006D392F">
        <w:t>efficiently</w:t>
      </w:r>
      <w:r w:rsidRPr="006D392F">
        <w:rPr>
          <w:spacing w:val="1"/>
        </w:rPr>
        <w:t xml:space="preserve"> </w:t>
      </w:r>
      <w:r w:rsidRPr="006D392F">
        <w:t>by</w:t>
      </w:r>
      <w:r w:rsidRPr="006D392F">
        <w:rPr>
          <w:spacing w:val="1"/>
        </w:rPr>
        <w:t xml:space="preserve"> </w:t>
      </w:r>
      <w:r w:rsidRPr="006D392F">
        <w:t>a</w:t>
      </w:r>
      <w:r w:rsidRPr="006D392F">
        <w:rPr>
          <w:spacing w:val="1"/>
        </w:rPr>
        <w:t xml:space="preserve"> </w:t>
      </w:r>
      <w:r w:rsidRPr="006D392F">
        <w:t>superior.</w:t>
      </w:r>
      <w:r w:rsidRPr="006D392F">
        <w:rPr>
          <w:spacing w:val="1"/>
        </w:rPr>
        <w:t xml:space="preserve"> </w:t>
      </w:r>
      <w:r w:rsidRPr="006D392F">
        <w:t>Simply,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manager</w:t>
      </w:r>
      <w:r w:rsidRPr="006D392F">
        <w:rPr>
          <w:spacing w:val="1"/>
        </w:rPr>
        <w:t xml:space="preserve"> </w:t>
      </w:r>
      <w:r w:rsidRPr="006D392F">
        <w:t>having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group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subordinates who</w:t>
      </w:r>
      <w:r w:rsidRPr="006D392F">
        <w:rPr>
          <w:spacing w:val="1"/>
        </w:rPr>
        <w:t xml:space="preserve"> </w:t>
      </w:r>
      <w:r w:rsidRPr="006D392F">
        <w:t>report</w:t>
      </w:r>
      <w:r w:rsidRPr="006D392F">
        <w:rPr>
          <w:spacing w:val="-4"/>
        </w:rPr>
        <w:t xml:space="preserve"> </w:t>
      </w:r>
      <w:r w:rsidRPr="006D392F">
        <w:t>him</w:t>
      </w:r>
      <w:r w:rsidRPr="006D392F">
        <w:rPr>
          <w:spacing w:val="-5"/>
        </w:rPr>
        <w:t xml:space="preserve"> </w:t>
      </w:r>
      <w:r w:rsidRPr="006D392F">
        <w:t>directly</w:t>
      </w:r>
      <w:r w:rsidRPr="006D392F">
        <w:rPr>
          <w:spacing w:val="-5"/>
        </w:rPr>
        <w:t xml:space="preserve"> </w:t>
      </w:r>
      <w:r w:rsidRPr="006D392F">
        <w:t>is</w:t>
      </w:r>
      <w:r w:rsidRPr="006D392F">
        <w:rPr>
          <w:spacing w:val="1"/>
        </w:rPr>
        <w:t xml:space="preserve"> </w:t>
      </w:r>
      <w:r w:rsidRPr="006D392F">
        <w:t>called</w:t>
      </w:r>
      <w:r w:rsidRPr="006D392F">
        <w:rPr>
          <w:spacing w:val="-3"/>
        </w:rPr>
        <w:t xml:space="preserve"> </w:t>
      </w:r>
      <w:r w:rsidRPr="006D392F">
        <w:t>as</w:t>
      </w:r>
      <w:r w:rsidRPr="006D392F">
        <w:rPr>
          <w:spacing w:val="-2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span</w:t>
      </w:r>
      <w:r w:rsidRPr="006D392F">
        <w:rPr>
          <w:spacing w:val="-3"/>
        </w:rPr>
        <w:t xml:space="preserve"> </w:t>
      </w:r>
      <w:r w:rsidRPr="006D392F">
        <w:t>of management.</w:t>
      </w:r>
    </w:p>
    <w:p w14:paraId="3B693F25" w14:textId="77777777" w:rsidR="006D392F" w:rsidRPr="006D392F" w:rsidRDefault="006D392F" w:rsidP="006D392F">
      <w:pPr>
        <w:pStyle w:val="BodyText"/>
      </w:pPr>
    </w:p>
    <w:p w14:paraId="4FA843B6" w14:textId="77777777" w:rsidR="006D392F" w:rsidRPr="006D392F" w:rsidRDefault="006D392F" w:rsidP="006D392F">
      <w:pPr>
        <w:pStyle w:val="BodyText"/>
        <w:spacing w:before="3"/>
      </w:pPr>
    </w:p>
    <w:p w14:paraId="053A6BB9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883"/>
        </w:tabs>
        <w:ind w:left="882" w:hanging="423"/>
      </w:pPr>
      <w:r w:rsidRPr="006D392F">
        <w:t>What</w:t>
      </w:r>
      <w:r w:rsidRPr="006D392F">
        <w:rPr>
          <w:spacing w:val="-5"/>
        </w:rPr>
        <w:t xml:space="preserve"> </w:t>
      </w:r>
      <w:r w:rsidRPr="006D392F">
        <w:t>are</w:t>
      </w:r>
      <w:r w:rsidRPr="006D392F">
        <w:rPr>
          <w:spacing w:val="-2"/>
        </w:rPr>
        <w:t xml:space="preserve"> </w:t>
      </w:r>
      <w:r w:rsidRPr="006D392F">
        <w:t>the</w:t>
      </w:r>
      <w:r w:rsidRPr="006D392F">
        <w:rPr>
          <w:spacing w:val="-3"/>
        </w:rPr>
        <w:t xml:space="preserve"> </w:t>
      </w:r>
      <w:r w:rsidRPr="006D392F">
        <w:t>elements</w:t>
      </w:r>
      <w:r w:rsidRPr="006D392F">
        <w:rPr>
          <w:spacing w:val="-1"/>
        </w:rPr>
        <w:t xml:space="preserve"> </w:t>
      </w:r>
      <w:r w:rsidRPr="006D392F">
        <w:t>of</w:t>
      </w:r>
      <w:r w:rsidRPr="006D392F">
        <w:rPr>
          <w:spacing w:val="-1"/>
        </w:rPr>
        <w:t xml:space="preserve"> </w:t>
      </w:r>
      <w:r w:rsidRPr="006D392F">
        <w:t>delegation</w:t>
      </w:r>
      <w:r w:rsidRPr="006D392F">
        <w:rPr>
          <w:spacing w:val="-5"/>
        </w:rPr>
        <w:t xml:space="preserve"> </w:t>
      </w:r>
      <w:r w:rsidRPr="006D392F">
        <w:t>of</w:t>
      </w:r>
      <w:r w:rsidRPr="006D392F">
        <w:rPr>
          <w:spacing w:val="-2"/>
        </w:rPr>
        <w:t xml:space="preserve"> </w:t>
      </w:r>
      <w:r w:rsidRPr="006D392F">
        <w:t>authority?</w:t>
      </w:r>
    </w:p>
    <w:p w14:paraId="2D433A13" w14:textId="77777777" w:rsidR="006D392F" w:rsidRPr="006D392F" w:rsidRDefault="006D392F" w:rsidP="006D392F">
      <w:pPr>
        <w:pStyle w:val="BodyText"/>
        <w:spacing w:before="235"/>
        <w:ind w:left="460"/>
        <w:jc w:val="both"/>
      </w:pPr>
      <w:r w:rsidRPr="006D392F">
        <w:rPr>
          <w:b/>
        </w:rPr>
        <w:t>Ans:</w:t>
      </w:r>
      <w:r w:rsidRPr="006D392F">
        <w:rPr>
          <w:b/>
          <w:spacing w:val="-6"/>
        </w:rPr>
        <w:t xml:space="preserve"> </w:t>
      </w:r>
      <w:r w:rsidRPr="006D392F">
        <w:t>Responsibility,</w:t>
      </w:r>
      <w:r w:rsidRPr="006D392F">
        <w:rPr>
          <w:spacing w:val="-3"/>
        </w:rPr>
        <w:t xml:space="preserve"> </w:t>
      </w:r>
      <w:r w:rsidRPr="006D392F">
        <w:t>Authority,</w:t>
      </w:r>
      <w:r w:rsidRPr="006D392F">
        <w:rPr>
          <w:spacing w:val="-6"/>
        </w:rPr>
        <w:t xml:space="preserve"> </w:t>
      </w:r>
      <w:r w:rsidRPr="006D392F">
        <w:t>Accountability</w:t>
      </w:r>
      <w:r w:rsidRPr="006D392F">
        <w:rPr>
          <w:spacing w:val="-8"/>
        </w:rPr>
        <w:t xml:space="preserve"> </w:t>
      </w:r>
      <w:r w:rsidRPr="006D392F">
        <w:t>are</w:t>
      </w:r>
      <w:r w:rsidRPr="006D392F">
        <w:rPr>
          <w:spacing w:val="-6"/>
        </w:rPr>
        <w:t xml:space="preserve"> </w:t>
      </w:r>
      <w:r w:rsidRPr="006D392F">
        <w:t>the</w:t>
      </w:r>
      <w:r w:rsidRPr="006D392F">
        <w:rPr>
          <w:spacing w:val="-4"/>
        </w:rPr>
        <w:t xml:space="preserve"> </w:t>
      </w:r>
      <w:r w:rsidRPr="006D392F">
        <w:t>elements</w:t>
      </w:r>
      <w:r w:rsidRPr="006D392F">
        <w:rPr>
          <w:spacing w:val="-7"/>
        </w:rPr>
        <w:t xml:space="preserve"> </w:t>
      </w:r>
      <w:r w:rsidRPr="006D392F">
        <w:t>of</w:t>
      </w:r>
      <w:r w:rsidRPr="006D392F">
        <w:rPr>
          <w:spacing w:val="-5"/>
        </w:rPr>
        <w:t xml:space="preserve"> </w:t>
      </w:r>
      <w:r w:rsidRPr="006D392F">
        <w:t>authority.</w:t>
      </w:r>
    </w:p>
    <w:p w14:paraId="0717C8A4" w14:textId="77777777" w:rsidR="006D392F" w:rsidRPr="006D392F" w:rsidRDefault="006D392F" w:rsidP="006D392F">
      <w:pPr>
        <w:pStyle w:val="BodyText"/>
      </w:pPr>
    </w:p>
    <w:p w14:paraId="3678F7F9" w14:textId="77777777" w:rsidR="006D392F" w:rsidRPr="006D392F" w:rsidRDefault="006D392F" w:rsidP="006D392F">
      <w:pPr>
        <w:pStyle w:val="BodyText"/>
        <w:spacing w:before="1"/>
      </w:pPr>
    </w:p>
    <w:p w14:paraId="59CDCE5E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972"/>
        </w:tabs>
        <w:spacing w:before="1"/>
        <w:ind w:left="720" w:right="242" w:firstLine="0"/>
      </w:pPr>
      <w:r w:rsidRPr="006D392F">
        <w:t>A</w:t>
      </w:r>
      <w:r w:rsidRPr="006D392F">
        <w:rPr>
          <w:spacing w:val="1"/>
        </w:rPr>
        <w:t xml:space="preserve"> </w:t>
      </w:r>
      <w:r w:rsidRPr="006D392F">
        <w:t>company</w:t>
      </w:r>
      <w:r w:rsidRPr="006D392F">
        <w:rPr>
          <w:spacing w:val="1"/>
        </w:rPr>
        <w:t xml:space="preserve"> </w:t>
      </w:r>
      <w:r w:rsidRPr="006D392F">
        <w:t>has</w:t>
      </w:r>
      <w:r w:rsidRPr="006D392F">
        <w:rPr>
          <w:spacing w:val="1"/>
        </w:rPr>
        <w:t xml:space="preserve"> </w:t>
      </w:r>
      <w:r w:rsidRPr="006D392F">
        <w:t>its</w:t>
      </w:r>
      <w:r w:rsidRPr="006D392F">
        <w:rPr>
          <w:spacing w:val="1"/>
        </w:rPr>
        <w:t xml:space="preserve"> </w:t>
      </w:r>
      <w:r w:rsidRPr="006D392F">
        <w:t>registered</w:t>
      </w:r>
      <w:r w:rsidRPr="006D392F">
        <w:rPr>
          <w:spacing w:val="1"/>
        </w:rPr>
        <w:t xml:space="preserve"> </w:t>
      </w:r>
      <w:r w:rsidRPr="006D392F">
        <w:t>office</w:t>
      </w:r>
      <w:r w:rsidRPr="006D392F">
        <w:rPr>
          <w:spacing w:val="1"/>
        </w:rPr>
        <w:t xml:space="preserve"> </w:t>
      </w:r>
      <w:r w:rsidRPr="006D392F">
        <w:t>in</w:t>
      </w:r>
      <w:r w:rsidRPr="006D392F">
        <w:rPr>
          <w:spacing w:val="1"/>
        </w:rPr>
        <w:t xml:space="preserve"> </w:t>
      </w:r>
      <w:r w:rsidRPr="006D392F">
        <w:t>Delhi,</w:t>
      </w:r>
      <w:r w:rsidRPr="006D392F">
        <w:rPr>
          <w:spacing w:val="1"/>
        </w:rPr>
        <w:t xml:space="preserve"> </w:t>
      </w:r>
      <w:r w:rsidRPr="006D392F">
        <w:t>manufacturing</w:t>
      </w:r>
      <w:r w:rsidRPr="006D392F">
        <w:rPr>
          <w:spacing w:val="1"/>
        </w:rPr>
        <w:t xml:space="preserve"> </w:t>
      </w:r>
      <w:r w:rsidRPr="006D392F">
        <w:t>unit</w:t>
      </w:r>
      <w:r w:rsidRPr="006D392F">
        <w:rPr>
          <w:spacing w:val="1"/>
        </w:rPr>
        <w:t xml:space="preserve"> </w:t>
      </w:r>
      <w:r w:rsidRPr="006D392F">
        <w:t>at</w:t>
      </w:r>
      <w:r w:rsidRPr="006D392F">
        <w:rPr>
          <w:spacing w:val="1"/>
        </w:rPr>
        <w:t xml:space="preserve"> </w:t>
      </w:r>
      <w:r w:rsidRPr="006D392F">
        <w:t>Gurgaon</w:t>
      </w:r>
      <w:r w:rsidRPr="006D392F">
        <w:rPr>
          <w:spacing w:val="1"/>
        </w:rPr>
        <w:t xml:space="preserve"> </w:t>
      </w:r>
      <w:r w:rsidRPr="006D392F">
        <w:t>&amp;</w:t>
      </w:r>
      <w:r w:rsidRPr="006D392F">
        <w:rPr>
          <w:spacing w:val="1"/>
        </w:rPr>
        <w:t xml:space="preserve"> </w:t>
      </w:r>
      <w:r w:rsidRPr="006D392F">
        <w:t>marketing</w:t>
      </w:r>
      <w:r w:rsidRPr="006D392F">
        <w:rPr>
          <w:spacing w:val="1"/>
        </w:rPr>
        <w:t xml:space="preserve"> </w:t>
      </w:r>
      <w:r w:rsidRPr="006D392F">
        <w:t>&amp;</w:t>
      </w:r>
      <w:r w:rsidRPr="006D392F">
        <w:rPr>
          <w:spacing w:val="1"/>
        </w:rPr>
        <w:t xml:space="preserve"> </w:t>
      </w:r>
      <w:r w:rsidRPr="006D392F">
        <w:t>sales</w:t>
      </w:r>
      <w:r w:rsidRPr="006D392F">
        <w:rPr>
          <w:spacing w:val="1"/>
        </w:rPr>
        <w:t xml:space="preserve"> </w:t>
      </w:r>
      <w:r w:rsidRPr="006D392F">
        <w:t>department</w:t>
      </w:r>
      <w:r w:rsidRPr="006D392F">
        <w:rPr>
          <w:spacing w:val="1"/>
        </w:rPr>
        <w:t xml:space="preserve"> </w:t>
      </w:r>
      <w:r w:rsidRPr="006D392F">
        <w:t>at</w:t>
      </w:r>
      <w:r w:rsidRPr="006D392F">
        <w:rPr>
          <w:spacing w:val="1"/>
        </w:rPr>
        <w:t xml:space="preserve"> </w:t>
      </w:r>
      <w:r w:rsidRPr="006D392F">
        <w:t>Faridabad.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company</w:t>
      </w:r>
      <w:r w:rsidRPr="006D392F">
        <w:rPr>
          <w:spacing w:val="1"/>
        </w:rPr>
        <w:t xml:space="preserve"> </w:t>
      </w:r>
      <w:r w:rsidRPr="006D392F">
        <w:t>manufactures the consumer products. Which type of organization structure</w:t>
      </w:r>
      <w:r w:rsidRPr="006D392F">
        <w:rPr>
          <w:spacing w:val="1"/>
        </w:rPr>
        <w:t xml:space="preserve"> </w:t>
      </w:r>
      <w:r w:rsidRPr="006D392F">
        <w:t>should</w:t>
      </w:r>
      <w:r w:rsidRPr="006D392F">
        <w:rPr>
          <w:spacing w:val="-4"/>
        </w:rPr>
        <w:t xml:space="preserve"> </w:t>
      </w:r>
      <w:r w:rsidRPr="006D392F">
        <w:t>it adopt to</w:t>
      </w:r>
      <w:r w:rsidRPr="006D392F">
        <w:rPr>
          <w:spacing w:val="1"/>
        </w:rPr>
        <w:t xml:space="preserve"> </w:t>
      </w:r>
      <w:r w:rsidRPr="006D392F">
        <w:t>achieve its</w:t>
      </w:r>
      <w:r w:rsidRPr="006D392F">
        <w:rPr>
          <w:spacing w:val="1"/>
        </w:rPr>
        <w:t xml:space="preserve"> </w:t>
      </w:r>
      <w:r w:rsidRPr="006D392F">
        <w:t>targets.</w:t>
      </w:r>
    </w:p>
    <w:p w14:paraId="4772CDDB" w14:textId="77777777" w:rsidR="006D392F" w:rsidRPr="006D392F" w:rsidRDefault="006D392F" w:rsidP="006D392F">
      <w:pPr>
        <w:pStyle w:val="BodyText"/>
        <w:spacing w:before="236"/>
        <w:ind w:left="460"/>
        <w:jc w:val="both"/>
      </w:pPr>
      <w:r w:rsidRPr="006D392F">
        <w:rPr>
          <w:b/>
        </w:rPr>
        <w:t>Ans:</w:t>
      </w:r>
      <w:r w:rsidRPr="006D392F">
        <w:rPr>
          <w:b/>
          <w:spacing w:val="-8"/>
        </w:rPr>
        <w:t xml:space="preserve"> </w:t>
      </w:r>
      <w:r w:rsidRPr="006D392F">
        <w:t>Functional</w:t>
      </w:r>
      <w:r w:rsidRPr="006D392F">
        <w:rPr>
          <w:spacing w:val="-10"/>
        </w:rPr>
        <w:t xml:space="preserve"> </w:t>
      </w:r>
      <w:r w:rsidRPr="006D392F">
        <w:t>organization</w:t>
      </w:r>
      <w:r w:rsidRPr="006D392F">
        <w:rPr>
          <w:spacing w:val="-10"/>
        </w:rPr>
        <w:t xml:space="preserve"> </w:t>
      </w:r>
      <w:r w:rsidRPr="006D392F">
        <w:t>structure.</w:t>
      </w:r>
    </w:p>
    <w:p w14:paraId="1A501F01" w14:textId="77777777" w:rsidR="006D392F" w:rsidRPr="006D392F" w:rsidRDefault="006D392F" w:rsidP="006D392F">
      <w:pPr>
        <w:pStyle w:val="BodyText"/>
        <w:spacing w:before="236"/>
        <w:ind w:left="460"/>
        <w:jc w:val="both"/>
      </w:pPr>
    </w:p>
    <w:p w14:paraId="0EC2380B" w14:textId="77777777" w:rsidR="006D392F" w:rsidRPr="006D392F" w:rsidRDefault="006D392F" w:rsidP="006D3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92F">
        <w:rPr>
          <w:rFonts w:ascii="Times New Roman" w:hAnsi="Times New Roman" w:cs="Times New Roman"/>
          <w:b/>
          <w:bCs/>
          <w:sz w:val="28"/>
          <w:szCs w:val="28"/>
        </w:rPr>
        <w:t>SHORT ANSWER</w:t>
      </w:r>
      <w:r w:rsidRPr="006D392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bCs/>
          <w:sz w:val="28"/>
          <w:szCs w:val="28"/>
        </w:rPr>
        <w:t>QUESTIONS</w:t>
      </w:r>
    </w:p>
    <w:p w14:paraId="4BECA6D5" w14:textId="77777777" w:rsidR="006D392F" w:rsidRPr="006D392F" w:rsidRDefault="006D392F" w:rsidP="006D392F">
      <w:pPr>
        <w:pStyle w:val="ListParagraph"/>
        <w:widowControl w:val="0"/>
        <w:numPr>
          <w:ilvl w:val="0"/>
          <w:numId w:val="2"/>
        </w:numPr>
        <w:tabs>
          <w:tab w:val="left" w:pos="883"/>
        </w:tabs>
        <w:autoSpaceDE w:val="0"/>
        <w:autoSpaceDN w:val="0"/>
        <w:spacing w:before="242" w:after="0" w:line="240" w:lineRule="auto"/>
        <w:ind w:left="882" w:hanging="42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State</w:t>
      </w:r>
      <w:r w:rsidRPr="006D392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any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three</w:t>
      </w:r>
      <w:r w:rsidRPr="006D392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advantages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formal</w:t>
      </w:r>
      <w:r w:rsidRPr="006D392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organization.</w:t>
      </w:r>
    </w:p>
    <w:p w14:paraId="50C912FE" w14:textId="77777777" w:rsidR="006D392F" w:rsidRPr="006D392F" w:rsidRDefault="006D392F" w:rsidP="006D392F">
      <w:pPr>
        <w:pStyle w:val="BodyText"/>
        <w:spacing w:before="1"/>
        <w:rPr>
          <w:b/>
        </w:rPr>
      </w:pPr>
    </w:p>
    <w:p w14:paraId="4CEA7D67" w14:textId="77777777" w:rsidR="006D392F" w:rsidRPr="006D392F" w:rsidRDefault="006D392F" w:rsidP="006D392F">
      <w:pPr>
        <w:pStyle w:val="Heading1"/>
        <w:spacing w:before="89"/>
        <w:ind w:left="0" w:right="360"/>
        <w:jc w:val="right"/>
      </w:pPr>
      <w:r w:rsidRPr="006D392F">
        <w:t>CBSE</w:t>
      </w:r>
      <w:r w:rsidRPr="006D392F">
        <w:rPr>
          <w:spacing w:val="-1"/>
        </w:rPr>
        <w:t xml:space="preserve"> </w:t>
      </w:r>
      <w:r w:rsidRPr="006D392F">
        <w:t>BOARD</w:t>
      </w:r>
      <w:r w:rsidRPr="006D392F">
        <w:rPr>
          <w:spacing w:val="-1"/>
        </w:rPr>
        <w:t xml:space="preserve"> </w:t>
      </w:r>
      <w:r w:rsidRPr="006D392F">
        <w:t>2015</w:t>
      </w:r>
    </w:p>
    <w:p w14:paraId="5AD9BE2B" w14:textId="77777777" w:rsidR="006D392F" w:rsidRPr="006D392F" w:rsidRDefault="006D392F" w:rsidP="006D392F">
      <w:pPr>
        <w:pStyle w:val="BodyText"/>
        <w:spacing w:before="235"/>
        <w:ind w:left="460"/>
      </w:pPr>
      <w:r w:rsidRPr="006D392F">
        <w:rPr>
          <w:b/>
        </w:rPr>
        <w:t>Ans:</w:t>
      </w:r>
      <w:r w:rsidRPr="006D392F">
        <w:rPr>
          <w:b/>
          <w:spacing w:val="-5"/>
        </w:rPr>
        <w:t xml:space="preserve"> </w:t>
      </w:r>
      <w:r w:rsidRPr="006D392F">
        <w:t>Advantages</w:t>
      </w:r>
      <w:r w:rsidRPr="006D392F">
        <w:rPr>
          <w:spacing w:val="-2"/>
        </w:rPr>
        <w:t xml:space="preserve"> </w:t>
      </w:r>
      <w:r w:rsidRPr="006D392F">
        <w:t>of</w:t>
      </w:r>
      <w:r w:rsidRPr="006D392F">
        <w:rPr>
          <w:spacing w:val="-6"/>
        </w:rPr>
        <w:t xml:space="preserve"> </w:t>
      </w:r>
      <w:r w:rsidRPr="006D392F">
        <w:t>Formal</w:t>
      </w:r>
      <w:r w:rsidRPr="006D392F">
        <w:rPr>
          <w:spacing w:val="-3"/>
        </w:rPr>
        <w:t xml:space="preserve"> </w:t>
      </w:r>
      <w:r w:rsidRPr="006D392F">
        <w:t>organization:</w:t>
      </w:r>
    </w:p>
    <w:p w14:paraId="6E616B15" w14:textId="77777777" w:rsidR="006D392F" w:rsidRPr="006D392F" w:rsidRDefault="006D392F" w:rsidP="006D392F">
      <w:pPr>
        <w:pStyle w:val="BodyText"/>
        <w:spacing w:before="2"/>
      </w:pPr>
    </w:p>
    <w:p w14:paraId="2A560150" w14:textId="77777777" w:rsidR="006D392F" w:rsidRPr="006D392F" w:rsidRDefault="006D392F" w:rsidP="006D392F">
      <w:pPr>
        <w:pStyle w:val="ListParagraph"/>
        <w:widowControl w:val="0"/>
        <w:numPr>
          <w:ilvl w:val="0"/>
          <w:numId w:val="6"/>
        </w:numPr>
        <w:tabs>
          <w:tab w:val="left" w:pos="972"/>
        </w:tabs>
        <w:autoSpaceDE w:val="0"/>
        <w:autoSpaceDN w:val="0"/>
        <w:spacing w:before="89" w:after="0" w:line="240" w:lineRule="auto"/>
        <w:ind w:right="24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Fixation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responsibility: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It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is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easier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to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fix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responsibility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as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mutual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relationships are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clearly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defined.</w:t>
      </w:r>
    </w:p>
    <w:p w14:paraId="407D1721" w14:textId="77777777" w:rsidR="006D392F" w:rsidRPr="006D392F" w:rsidRDefault="006D392F" w:rsidP="006D392F">
      <w:pPr>
        <w:pStyle w:val="ListParagraph"/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before="239" w:after="0" w:line="240" w:lineRule="auto"/>
        <w:ind w:right="2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 xml:space="preserve">Clarity of duties: </w:t>
      </w:r>
      <w:r w:rsidRPr="006D392F">
        <w:rPr>
          <w:rFonts w:ascii="Times New Roman" w:hAnsi="Times New Roman" w:cs="Times New Roman"/>
          <w:sz w:val="28"/>
          <w:szCs w:val="28"/>
        </w:rPr>
        <w:t>Roles and duties of each member are clearly specified. So,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there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is no confusion and it helps in avoiding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duplication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 efforts.</w:t>
      </w:r>
    </w:p>
    <w:p w14:paraId="19ED2841" w14:textId="77777777" w:rsidR="006D392F" w:rsidRPr="006D392F" w:rsidRDefault="006D392F" w:rsidP="006D392F">
      <w:pPr>
        <w:pStyle w:val="ListParagraph"/>
        <w:widowControl w:val="0"/>
        <w:numPr>
          <w:ilvl w:val="0"/>
          <w:numId w:val="6"/>
        </w:numPr>
        <w:tabs>
          <w:tab w:val="left" w:pos="866"/>
        </w:tabs>
        <w:autoSpaceDE w:val="0"/>
        <w:autoSpaceDN w:val="0"/>
        <w:spacing w:before="242" w:after="0" w:line="240" w:lineRule="auto"/>
        <w:ind w:right="2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 xml:space="preserve">Unity of command: </w:t>
      </w:r>
      <w:r w:rsidRPr="006D392F">
        <w:rPr>
          <w:rFonts w:ascii="Times New Roman" w:hAnsi="Times New Roman" w:cs="Times New Roman"/>
          <w:sz w:val="28"/>
          <w:szCs w:val="28"/>
        </w:rPr>
        <w:t>there is unity of command as formal organization makes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more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use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official channels</w:t>
      </w:r>
      <w:r w:rsidRPr="006D392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command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and communication.</w:t>
      </w:r>
    </w:p>
    <w:p w14:paraId="3A2E023B" w14:textId="77777777" w:rsidR="006D392F" w:rsidRPr="006D392F" w:rsidRDefault="006D392F" w:rsidP="006D392F">
      <w:pPr>
        <w:pStyle w:val="ListParagraph"/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40" w:lineRule="auto"/>
        <w:ind w:right="2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70BF11BB" wp14:editId="6D1816D0">
            <wp:simplePos x="0" y="0"/>
            <wp:positionH relativeFrom="page">
              <wp:posOffset>685800</wp:posOffset>
            </wp:positionH>
            <wp:positionV relativeFrom="paragraph">
              <wp:posOffset>3204845</wp:posOffset>
            </wp:positionV>
            <wp:extent cx="5731510" cy="3429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92F">
        <w:rPr>
          <w:rFonts w:ascii="Times New Roman" w:hAnsi="Times New Roman" w:cs="Times New Roman"/>
          <w:b/>
          <w:sz w:val="28"/>
          <w:szCs w:val="28"/>
        </w:rPr>
        <w:t>Helpful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achieving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objectives: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It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leads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to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effective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accomplishment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lastRenderedPageBreak/>
        <w:t>of</w:t>
      </w:r>
      <w:r w:rsidRPr="006D39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objectives by provided that framework for actions to be performed and clearness of</w:t>
      </w:r>
      <w:r w:rsidRPr="006D39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roles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 minds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employees.</w:t>
      </w:r>
    </w:p>
    <w:p w14:paraId="12186941" w14:textId="77777777" w:rsidR="006D392F" w:rsidRPr="006D392F" w:rsidRDefault="006D392F" w:rsidP="006D392F">
      <w:pPr>
        <w:pStyle w:val="ListParagraph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before="239" w:after="0" w:line="240" w:lineRule="auto"/>
        <w:ind w:right="2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 xml:space="preserve">Provides stability: </w:t>
      </w:r>
      <w:r w:rsidRPr="006D392F">
        <w:rPr>
          <w:rFonts w:ascii="Times New Roman" w:hAnsi="Times New Roman" w:cs="Times New Roman"/>
          <w:sz w:val="28"/>
          <w:szCs w:val="28"/>
        </w:rPr>
        <w:t xml:space="preserve">It affords constancy to the organization as </w:t>
      </w:r>
      <w:proofErr w:type="spellStart"/>
      <w:r w:rsidRPr="006D392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6D392F">
        <w:rPr>
          <w:rFonts w:ascii="Times New Roman" w:hAnsi="Times New Roman" w:cs="Times New Roman"/>
          <w:sz w:val="28"/>
          <w:szCs w:val="28"/>
        </w:rPr>
        <w:t xml:space="preserve"> of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employees can be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fairly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forecast since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there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are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exact rules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to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guide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them.</w:t>
      </w:r>
    </w:p>
    <w:p w14:paraId="4D8A9198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975"/>
        </w:tabs>
        <w:spacing w:before="86"/>
        <w:ind w:left="720" w:right="236" w:firstLine="0"/>
      </w:pPr>
      <w:r w:rsidRPr="006D392F">
        <w:t>‘Panda</w:t>
      </w:r>
      <w:r w:rsidRPr="006D392F">
        <w:rPr>
          <w:spacing w:val="1"/>
        </w:rPr>
        <w:t xml:space="preserve"> </w:t>
      </w:r>
      <w:r w:rsidRPr="006D392F">
        <w:t>Trucks</w:t>
      </w:r>
      <w:r w:rsidRPr="006D392F">
        <w:rPr>
          <w:spacing w:val="1"/>
        </w:rPr>
        <w:t xml:space="preserve"> </w:t>
      </w:r>
      <w:r w:rsidRPr="006D392F">
        <w:t>Ltd.’</w:t>
      </w:r>
      <w:r w:rsidRPr="006D392F">
        <w:rPr>
          <w:spacing w:val="1"/>
        </w:rPr>
        <w:t xml:space="preserve"> </w:t>
      </w:r>
      <w:r w:rsidRPr="006D392F">
        <w:t>decided</w:t>
      </w:r>
      <w:r w:rsidRPr="006D392F">
        <w:rPr>
          <w:spacing w:val="1"/>
        </w:rPr>
        <w:t xml:space="preserve"> </w:t>
      </w:r>
      <w:r w:rsidRPr="006D392F">
        <w:t>to</w:t>
      </w:r>
      <w:r w:rsidRPr="006D392F">
        <w:rPr>
          <w:spacing w:val="1"/>
        </w:rPr>
        <w:t xml:space="preserve"> </w:t>
      </w:r>
      <w:r w:rsidRPr="006D392F">
        <w:t>set-up</w:t>
      </w:r>
      <w:r w:rsidRPr="006D392F">
        <w:rPr>
          <w:spacing w:val="1"/>
        </w:rPr>
        <w:t xml:space="preserve"> </w:t>
      </w:r>
      <w:r w:rsidRPr="006D392F">
        <w:t>its</w:t>
      </w:r>
      <w:r w:rsidRPr="006D392F">
        <w:rPr>
          <w:spacing w:val="1"/>
        </w:rPr>
        <w:t xml:space="preserve"> </w:t>
      </w:r>
      <w:r w:rsidRPr="006D392F">
        <w:t>new</w:t>
      </w:r>
      <w:r w:rsidRPr="006D392F">
        <w:rPr>
          <w:spacing w:val="1"/>
        </w:rPr>
        <w:t xml:space="preserve"> </w:t>
      </w:r>
      <w:r w:rsidRPr="006D392F">
        <w:t>truck</w:t>
      </w:r>
      <w:r w:rsidRPr="006D392F">
        <w:rPr>
          <w:spacing w:val="1"/>
        </w:rPr>
        <w:t xml:space="preserve"> </w:t>
      </w:r>
      <w:r w:rsidRPr="006D392F">
        <w:t>manufacturing</w:t>
      </w:r>
      <w:r w:rsidRPr="006D392F">
        <w:rPr>
          <w:spacing w:val="1"/>
        </w:rPr>
        <w:t xml:space="preserve"> </w:t>
      </w:r>
      <w:r w:rsidRPr="006D392F">
        <w:t>factory in the backwards area of Bihar were very less job opportunities were</w:t>
      </w:r>
      <w:r w:rsidRPr="006D392F">
        <w:rPr>
          <w:spacing w:val="1"/>
        </w:rPr>
        <w:t xml:space="preserve"> </w:t>
      </w:r>
      <w:r w:rsidRPr="006D392F">
        <w:t>available. People of that area welcomed this effort of ‘Panda Trucks Ltd’. To</w:t>
      </w:r>
      <w:r w:rsidRPr="006D392F">
        <w:rPr>
          <w:spacing w:val="1"/>
        </w:rPr>
        <w:t xml:space="preserve"> </w:t>
      </w:r>
      <w:r w:rsidRPr="006D392F">
        <w:t>attract people to work in its factory it also decided to provide many other</w:t>
      </w:r>
      <w:r w:rsidRPr="006D392F">
        <w:rPr>
          <w:spacing w:val="1"/>
        </w:rPr>
        <w:t xml:space="preserve"> </w:t>
      </w:r>
      <w:r w:rsidRPr="006D392F">
        <w:t>facilities like school, hospital, market etc. in the factory premises. ‘Panda</w:t>
      </w:r>
      <w:r w:rsidRPr="006D392F">
        <w:rPr>
          <w:spacing w:val="1"/>
        </w:rPr>
        <w:t xml:space="preserve"> </w:t>
      </w:r>
      <w:r w:rsidRPr="006D392F">
        <w:t>Trucks Ltd.’ started earning huge profits. Another competing company asked</w:t>
      </w:r>
      <w:r w:rsidRPr="006D392F">
        <w:rPr>
          <w:spacing w:val="-67"/>
        </w:rPr>
        <w:t xml:space="preserve"> </w:t>
      </w:r>
      <w:r w:rsidRPr="006D392F">
        <w:t>its production manager ‘Sanjay’ to investigate the reasons of earning huge</w:t>
      </w:r>
      <w:r w:rsidRPr="006D392F">
        <w:rPr>
          <w:spacing w:val="1"/>
        </w:rPr>
        <w:t xml:space="preserve"> </w:t>
      </w:r>
      <w:r w:rsidRPr="006D392F">
        <w:t>profits by</w:t>
      </w:r>
      <w:r w:rsidRPr="006D392F">
        <w:rPr>
          <w:spacing w:val="1"/>
        </w:rPr>
        <w:t xml:space="preserve"> </w:t>
      </w:r>
      <w:r w:rsidRPr="006D392F">
        <w:t>‘Panda Trucks</w:t>
      </w:r>
      <w:r w:rsidRPr="006D392F">
        <w:rPr>
          <w:spacing w:val="1"/>
        </w:rPr>
        <w:t xml:space="preserve"> </w:t>
      </w:r>
      <w:r w:rsidRPr="006D392F">
        <w:t>Ltd.’</w:t>
      </w:r>
    </w:p>
    <w:p w14:paraId="580049C9" w14:textId="77777777" w:rsidR="006D392F" w:rsidRPr="006D392F" w:rsidRDefault="006D392F" w:rsidP="006D392F">
      <w:pPr>
        <w:spacing w:before="243"/>
        <w:ind w:left="460" w:right="2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Sanjay found that in both the companies there was systematic coordination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among the various activities to achieve organizational goals. Every employee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 xml:space="preserve">knew who was responsible and accountable to whom, </w:t>
      </w:r>
      <w:proofErr w:type="gramStart"/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6D392F">
        <w:rPr>
          <w:rFonts w:ascii="Times New Roman" w:hAnsi="Times New Roman" w:cs="Times New Roman"/>
          <w:b/>
          <w:sz w:val="28"/>
          <w:szCs w:val="28"/>
        </w:rPr>
        <w:t xml:space="preserve"> only difference was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that in his organization communication took place only through the scalar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chain whereas ‘Panda Trucks Ltd.’ was allowing flow of communication in all</w:t>
      </w:r>
      <w:r w:rsidRPr="006D392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directions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per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requirement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which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lead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to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faster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spread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information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as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well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quick</w:t>
      </w:r>
      <w:r w:rsidRPr="006D392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feedback.</w:t>
      </w:r>
    </w:p>
    <w:p w14:paraId="1E1B8E7F" w14:textId="77777777" w:rsidR="006D392F" w:rsidRPr="006D392F" w:rsidRDefault="006D392F" w:rsidP="006D392F">
      <w:pPr>
        <w:pStyle w:val="Heading1"/>
        <w:numPr>
          <w:ilvl w:val="0"/>
          <w:numId w:val="7"/>
        </w:numPr>
        <w:tabs>
          <w:tab w:val="left" w:pos="885"/>
        </w:tabs>
        <w:spacing w:before="239"/>
        <w:ind w:right="246" w:firstLine="0"/>
        <w:jc w:val="left"/>
      </w:pPr>
      <w:r w:rsidRPr="006D392F">
        <w:t>Identify</w:t>
      </w:r>
      <w:r w:rsidRPr="006D392F">
        <w:rPr>
          <w:spacing w:val="24"/>
        </w:rPr>
        <w:t xml:space="preserve"> </w:t>
      </w:r>
      <w:r w:rsidRPr="006D392F">
        <w:t>the</w:t>
      </w:r>
      <w:r w:rsidRPr="006D392F">
        <w:rPr>
          <w:spacing w:val="23"/>
        </w:rPr>
        <w:t xml:space="preserve"> </w:t>
      </w:r>
      <w:r w:rsidRPr="006D392F">
        <w:t>type</w:t>
      </w:r>
      <w:r w:rsidRPr="006D392F">
        <w:rPr>
          <w:spacing w:val="22"/>
        </w:rPr>
        <w:t xml:space="preserve"> </w:t>
      </w:r>
      <w:r w:rsidRPr="006D392F">
        <w:t>of</w:t>
      </w:r>
      <w:r w:rsidRPr="006D392F">
        <w:rPr>
          <w:spacing w:val="23"/>
        </w:rPr>
        <w:t xml:space="preserve"> </w:t>
      </w:r>
      <w:r w:rsidRPr="006D392F">
        <w:t>organization,</w:t>
      </w:r>
      <w:r w:rsidRPr="006D392F">
        <w:rPr>
          <w:spacing w:val="20"/>
        </w:rPr>
        <w:t xml:space="preserve"> </w:t>
      </w:r>
      <w:r w:rsidRPr="006D392F">
        <w:t>which</w:t>
      </w:r>
      <w:r w:rsidRPr="006D392F">
        <w:rPr>
          <w:spacing w:val="24"/>
        </w:rPr>
        <w:t xml:space="preserve"> </w:t>
      </w:r>
      <w:r w:rsidRPr="006D392F">
        <w:t>permits</w:t>
      </w:r>
      <w:r w:rsidRPr="006D392F">
        <w:rPr>
          <w:spacing w:val="24"/>
        </w:rPr>
        <w:t xml:space="preserve"> </w:t>
      </w:r>
      <w:r w:rsidRPr="006D392F">
        <w:t>‘Panda</w:t>
      </w:r>
      <w:r w:rsidRPr="006D392F">
        <w:rPr>
          <w:spacing w:val="24"/>
        </w:rPr>
        <w:t xml:space="preserve"> </w:t>
      </w:r>
      <w:r w:rsidRPr="006D392F">
        <w:t>Trucks</w:t>
      </w:r>
      <w:r w:rsidRPr="006D392F">
        <w:rPr>
          <w:spacing w:val="25"/>
        </w:rPr>
        <w:t xml:space="preserve"> </w:t>
      </w:r>
      <w:r w:rsidRPr="006D392F">
        <w:t>Ltd.’</w:t>
      </w:r>
      <w:r w:rsidRPr="006D392F">
        <w:rPr>
          <w:spacing w:val="23"/>
        </w:rPr>
        <w:t xml:space="preserve"> </w:t>
      </w:r>
      <w:r w:rsidRPr="006D392F">
        <w:t>the</w:t>
      </w:r>
      <w:r w:rsidRPr="006D392F">
        <w:rPr>
          <w:spacing w:val="-67"/>
        </w:rPr>
        <w:t xml:space="preserve"> </w:t>
      </w:r>
      <w:r w:rsidRPr="006D392F">
        <w:t>flow</w:t>
      </w:r>
      <w:r w:rsidRPr="006D392F">
        <w:rPr>
          <w:spacing w:val="-4"/>
        </w:rPr>
        <w:t xml:space="preserve"> </w:t>
      </w:r>
      <w:r w:rsidRPr="006D392F">
        <w:t>of communication in</w:t>
      </w:r>
      <w:r w:rsidRPr="006D392F">
        <w:rPr>
          <w:spacing w:val="-3"/>
        </w:rPr>
        <w:t xml:space="preserve"> </w:t>
      </w:r>
      <w:r w:rsidRPr="006D392F">
        <w:t>all</w:t>
      </w:r>
      <w:r w:rsidRPr="006D392F">
        <w:rPr>
          <w:spacing w:val="1"/>
        </w:rPr>
        <w:t xml:space="preserve"> </w:t>
      </w:r>
      <w:r w:rsidRPr="006D392F">
        <w:t>the directions.</w:t>
      </w:r>
    </w:p>
    <w:p w14:paraId="223655E3" w14:textId="77777777" w:rsidR="006D392F" w:rsidRPr="006D392F" w:rsidRDefault="006D392F" w:rsidP="006D392F">
      <w:pPr>
        <w:spacing w:before="235"/>
        <w:ind w:left="460" w:right="234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Ans: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Panda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Trucks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Ltd.,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informal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organization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permits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flow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communication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all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 directions.</w:t>
      </w:r>
    </w:p>
    <w:p w14:paraId="19899E57" w14:textId="77777777" w:rsidR="006D392F" w:rsidRPr="006D392F" w:rsidRDefault="006D392F" w:rsidP="006D392F">
      <w:pPr>
        <w:pStyle w:val="Heading1"/>
        <w:numPr>
          <w:ilvl w:val="0"/>
          <w:numId w:val="7"/>
        </w:numPr>
        <w:tabs>
          <w:tab w:val="left" w:pos="874"/>
        </w:tabs>
        <w:spacing w:before="244"/>
        <w:ind w:left="873" w:hanging="414"/>
        <w:jc w:val="left"/>
      </w:pPr>
      <w:r w:rsidRPr="006D392F">
        <w:t>State</w:t>
      </w:r>
      <w:r w:rsidRPr="006D392F">
        <w:rPr>
          <w:spacing w:val="-2"/>
        </w:rPr>
        <w:t xml:space="preserve"> </w:t>
      </w:r>
      <w:r w:rsidRPr="006D392F">
        <w:t>another</w:t>
      </w:r>
      <w:r w:rsidRPr="006D392F">
        <w:rPr>
          <w:spacing w:val="-4"/>
        </w:rPr>
        <w:t xml:space="preserve"> </w:t>
      </w:r>
      <w:r w:rsidRPr="006D392F">
        <w:t>advantage</w:t>
      </w:r>
      <w:r w:rsidRPr="006D392F">
        <w:rPr>
          <w:spacing w:val="-4"/>
        </w:rPr>
        <w:t xml:space="preserve"> </w:t>
      </w:r>
      <w:r w:rsidRPr="006D392F">
        <w:t>of</w:t>
      </w:r>
      <w:r w:rsidRPr="006D392F">
        <w:rPr>
          <w:spacing w:val="-2"/>
        </w:rPr>
        <w:t xml:space="preserve"> </w:t>
      </w:r>
      <w:r w:rsidRPr="006D392F">
        <w:t>the</w:t>
      </w:r>
      <w:r w:rsidRPr="006D392F">
        <w:rPr>
          <w:spacing w:val="-2"/>
        </w:rPr>
        <w:t xml:space="preserve"> </w:t>
      </w:r>
      <w:r w:rsidRPr="006D392F">
        <w:t>type</w:t>
      </w:r>
      <w:r w:rsidRPr="006D392F">
        <w:rPr>
          <w:spacing w:val="-4"/>
        </w:rPr>
        <w:t xml:space="preserve"> </w:t>
      </w:r>
      <w:r w:rsidRPr="006D392F">
        <w:t>of</w:t>
      </w:r>
      <w:r w:rsidRPr="006D392F">
        <w:rPr>
          <w:spacing w:val="-2"/>
        </w:rPr>
        <w:t xml:space="preserve"> </w:t>
      </w:r>
      <w:r w:rsidRPr="006D392F">
        <w:t>organization</w:t>
      </w:r>
      <w:r w:rsidRPr="006D392F">
        <w:rPr>
          <w:spacing w:val="-1"/>
        </w:rPr>
        <w:t xml:space="preserve"> </w:t>
      </w:r>
      <w:r w:rsidRPr="006D392F">
        <w:t>identified</w:t>
      </w:r>
      <w:r w:rsidRPr="006D392F">
        <w:rPr>
          <w:spacing w:val="-2"/>
        </w:rPr>
        <w:t xml:space="preserve"> </w:t>
      </w:r>
      <w:r w:rsidRPr="006D392F">
        <w:t>in</w:t>
      </w:r>
      <w:r w:rsidRPr="006D392F">
        <w:rPr>
          <w:spacing w:val="-1"/>
        </w:rPr>
        <w:t xml:space="preserve"> </w:t>
      </w:r>
      <w:r w:rsidRPr="006D392F">
        <w:t>(a)</w:t>
      </w:r>
      <w:r w:rsidRPr="006D392F">
        <w:rPr>
          <w:spacing w:val="-4"/>
        </w:rPr>
        <w:t xml:space="preserve"> </w:t>
      </w:r>
      <w:r w:rsidRPr="006D392F">
        <w:t>above.</w:t>
      </w:r>
    </w:p>
    <w:p w14:paraId="4F8C1DE9" w14:textId="77777777" w:rsidR="006D392F" w:rsidRPr="006D392F" w:rsidRDefault="006D392F" w:rsidP="006D392F">
      <w:pPr>
        <w:pStyle w:val="BodyText"/>
        <w:spacing w:before="235"/>
        <w:ind w:left="460" w:right="237"/>
        <w:jc w:val="both"/>
      </w:pPr>
      <w:r w:rsidRPr="006D392F">
        <w:rPr>
          <w:b/>
        </w:rPr>
        <w:t xml:space="preserve">Ans: </w:t>
      </w:r>
      <w:proofErr w:type="gramStart"/>
      <w:r w:rsidRPr="006D392F">
        <w:t>The another</w:t>
      </w:r>
      <w:proofErr w:type="gramEnd"/>
      <w:r w:rsidRPr="006D392F">
        <w:t xml:space="preserve"> advantage of informal organization is </w:t>
      </w:r>
      <w:r w:rsidRPr="006D392F">
        <w:rPr>
          <w:b/>
        </w:rPr>
        <w:t>Promotion of social and</w:t>
      </w:r>
      <w:r w:rsidRPr="006D392F">
        <w:rPr>
          <w:b/>
          <w:spacing w:val="1"/>
        </w:rPr>
        <w:t xml:space="preserve"> </w:t>
      </w:r>
      <w:r w:rsidRPr="006D392F">
        <w:rPr>
          <w:b/>
        </w:rPr>
        <w:t>cultural values</w:t>
      </w:r>
      <w:r w:rsidRPr="006D392F">
        <w:t>. Members of informal organization share common thoughts, social</w:t>
      </w:r>
      <w:r w:rsidRPr="006D392F">
        <w:rPr>
          <w:spacing w:val="-67"/>
        </w:rPr>
        <w:t xml:space="preserve"> </w:t>
      </w:r>
      <w:r w:rsidRPr="006D392F">
        <w:t>and cultural beliefs. Their interests are promoted which adds to the strength of the</w:t>
      </w:r>
      <w:r w:rsidRPr="006D392F">
        <w:rPr>
          <w:spacing w:val="1"/>
        </w:rPr>
        <w:t xml:space="preserve"> </w:t>
      </w:r>
      <w:r w:rsidRPr="006D392F">
        <w:t>organization and a</w:t>
      </w:r>
      <w:r w:rsidRPr="006D392F">
        <w:rPr>
          <w:spacing w:val="-2"/>
        </w:rPr>
        <w:t xml:space="preserve"> </w:t>
      </w:r>
      <w:r w:rsidRPr="006D392F">
        <w:t>commitment</w:t>
      </w:r>
      <w:r w:rsidRPr="006D392F">
        <w:rPr>
          <w:spacing w:val="1"/>
        </w:rPr>
        <w:t xml:space="preserve"> </w:t>
      </w:r>
      <w:r w:rsidRPr="006D392F">
        <w:t>to accomplish</w:t>
      </w:r>
      <w:r w:rsidRPr="006D392F">
        <w:rPr>
          <w:spacing w:val="-4"/>
        </w:rPr>
        <w:t xml:space="preserve"> </w:t>
      </w:r>
      <w:r w:rsidRPr="006D392F">
        <w:t>its formal</w:t>
      </w:r>
      <w:r w:rsidRPr="006D392F">
        <w:rPr>
          <w:spacing w:val="1"/>
        </w:rPr>
        <w:t xml:space="preserve"> </w:t>
      </w:r>
      <w:r w:rsidRPr="006D392F">
        <w:t>goals.</w:t>
      </w:r>
    </w:p>
    <w:p w14:paraId="4D645739" w14:textId="77777777" w:rsidR="006D392F" w:rsidRPr="006D392F" w:rsidRDefault="006D392F" w:rsidP="006D392F">
      <w:pPr>
        <w:pStyle w:val="Heading1"/>
        <w:numPr>
          <w:ilvl w:val="0"/>
          <w:numId w:val="7"/>
        </w:numPr>
        <w:tabs>
          <w:tab w:val="left" w:pos="845"/>
        </w:tabs>
        <w:spacing w:before="246"/>
        <w:ind w:right="243" w:firstLine="0"/>
        <w:jc w:val="left"/>
      </w:pPr>
      <w:r w:rsidRPr="006D392F">
        <w:t>State any two values which ‘Panda Trucks Ltd.’ wanted to communicate to</w:t>
      </w:r>
      <w:r w:rsidRPr="006D392F">
        <w:rPr>
          <w:spacing w:val="-67"/>
        </w:rPr>
        <w:t xml:space="preserve"> </w:t>
      </w:r>
      <w:r w:rsidRPr="006D392F">
        <w:t>the society.</w:t>
      </w:r>
    </w:p>
    <w:p w14:paraId="1D730EE9" w14:textId="77777777" w:rsidR="006D392F" w:rsidRPr="006D392F" w:rsidRDefault="006D392F" w:rsidP="006D392F">
      <w:pPr>
        <w:pStyle w:val="BodyText"/>
        <w:spacing w:before="235"/>
        <w:ind w:left="460" w:right="248"/>
        <w:jc w:val="both"/>
      </w:pPr>
      <w:r w:rsidRPr="006D392F">
        <w:rPr>
          <w:b/>
        </w:rPr>
        <w:t xml:space="preserve">Ans: </w:t>
      </w:r>
      <w:r w:rsidRPr="006D392F">
        <w:t xml:space="preserve">The two values that ‘Panda Trucks Ltd.’ wanted to connect to the </w:t>
      </w:r>
      <w:r w:rsidRPr="006D392F">
        <w:lastRenderedPageBreak/>
        <w:t>society are</w:t>
      </w:r>
      <w:r w:rsidRPr="006D392F">
        <w:rPr>
          <w:spacing w:val="1"/>
        </w:rPr>
        <w:t xml:space="preserve"> </w:t>
      </w:r>
      <w:r w:rsidRPr="006D392F">
        <w:t>given underneath.</w:t>
      </w:r>
    </w:p>
    <w:p w14:paraId="620FB505" w14:textId="77777777" w:rsidR="006D392F" w:rsidRPr="006D392F" w:rsidRDefault="006D392F" w:rsidP="006D392F">
      <w:pPr>
        <w:pStyle w:val="ListParagraph"/>
        <w:widowControl w:val="0"/>
        <w:numPr>
          <w:ilvl w:val="0"/>
          <w:numId w:val="8"/>
        </w:numPr>
        <w:tabs>
          <w:tab w:val="left" w:pos="694"/>
        </w:tabs>
        <w:autoSpaceDE w:val="0"/>
        <w:autoSpaceDN w:val="0"/>
        <w:spacing w:after="0" w:line="240" w:lineRule="auto"/>
        <w:ind w:hanging="234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Fulfilling</w:t>
      </w:r>
      <w:r w:rsidRPr="006D39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social</w:t>
      </w:r>
      <w:r w:rsidRPr="006D39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responsibility.</w:t>
      </w:r>
    </w:p>
    <w:p w14:paraId="0FA05963" w14:textId="77777777" w:rsidR="006D392F" w:rsidRPr="006D392F" w:rsidRDefault="006D392F" w:rsidP="006D392F">
      <w:pPr>
        <w:pStyle w:val="ListParagraph"/>
        <w:widowControl w:val="0"/>
        <w:numPr>
          <w:ilvl w:val="0"/>
          <w:numId w:val="8"/>
        </w:numPr>
        <w:tabs>
          <w:tab w:val="left" w:pos="787"/>
        </w:tabs>
        <w:autoSpaceDE w:val="0"/>
        <w:autoSpaceDN w:val="0"/>
        <w:spacing w:before="240" w:after="0" w:line="240" w:lineRule="auto"/>
        <w:ind w:left="786" w:hanging="327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Working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for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benefits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employees.</w:t>
      </w:r>
    </w:p>
    <w:p w14:paraId="1591D2E8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919"/>
        </w:tabs>
        <w:spacing w:before="86"/>
        <w:ind w:left="720" w:right="241" w:firstLine="0"/>
      </w:pPr>
      <w:r w:rsidRPr="006D392F">
        <w:t xml:space="preserve">Hindustan </w:t>
      </w:r>
      <w:proofErr w:type="gramStart"/>
      <w:r w:rsidRPr="006D392F">
        <w:t>Ltd. ,</w:t>
      </w:r>
      <w:proofErr w:type="gramEnd"/>
      <w:r w:rsidRPr="006D392F">
        <w:t xml:space="preserve"> is manufacturing computers, soaps and textiles. Which</w:t>
      </w:r>
      <w:r w:rsidRPr="006D392F">
        <w:rPr>
          <w:spacing w:val="1"/>
        </w:rPr>
        <w:t xml:space="preserve"> </w:t>
      </w:r>
      <w:r w:rsidRPr="006D392F">
        <w:t>type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organizational</w:t>
      </w:r>
      <w:r w:rsidRPr="006D392F">
        <w:rPr>
          <w:spacing w:val="1"/>
        </w:rPr>
        <w:t xml:space="preserve"> </w:t>
      </w:r>
      <w:r w:rsidRPr="006D392F">
        <w:t>structure</w:t>
      </w:r>
      <w:r w:rsidRPr="006D392F">
        <w:rPr>
          <w:spacing w:val="1"/>
        </w:rPr>
        <w:t xml:space="preserve"> </w:t>
      </w:r>
      <w:r w:rsidRPr="006D392F">
        <w:t>would</w:t>
      </w:r>
      <w:r w:rsidRPr="006D392F">
        <w:rPr>
          <w:spacing w:val="1"/>
        </w:rPr>
        <w:t xml:space="preserve"> </w:t>
      </w:r>
      <w:r w:rsidRPr="006D392F">
        <w:t>suit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requirements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such</w:t>
      </w:r>
      <w:r w:rsidRPr="006D392F">
        <w:rPr>
          <w:spacing w:val="1"/>
        </w:rPr>
        <w:t xml:space="preserve"> </w:t>
      </w:r>
      <w:r w:rsidRPr="006D392F">
        <w:t>organization?</w:t>
      </w:r>
      <w:r w:rsidRPr="006D392F">
        <w:rPr>
          <w:spacing w:val="-1"/>
        </w:rPr>
        <w:t xml:space="preserve"> </w:t>
      </w:r>
      <w:r w:rsidRPr="006D392F">
        <w:t>State</w:t>
      </w:r>
      <w:r w:rsidRPr="006D392F">
        <w:rPr>
          <w:spacing w:val="-4"/>
        </w:rPr>
        <w:t xml:space="preserve"> </w:t>
      </w:r>
      <w:r w:rsidRPr="006D392F">
        <w:t>any</w:t>
      </w:r>
      <w:r w:rsidRPr="006D392F">
        <w:rPr>
          <w:spacing w:val="2"/>
        </w:rPr>
        <w:t xml:space="preserve"> </w:t>
      </w:r>
      <w:r w:rsidRPr="006D392F">
        <w:t>three</w:t>
      </w:r>
      <w:r w:rsidRPr="006D392F">
        <w:rPr>
          <w:spacing w:val="-4"/>
        </w:rPr>
        <w:t xml:space="preserve"> </w:t>
      </w:r>
      <w:r w:rsidRPr="006D392F">
        <w:t>advantages of</w:t>
      </w:r>
      <w:r w:rsidRPr="006D392F">
        <w:rPr>
          <w:spacing w:val="-2"/>
        </w:rPr>
        <w:t xml:space="preserve"> </w:t>
      </w:r>
      <w:r w:rsidRPr="006D392F">
        <w:t>this</w:t>
      </w:r>
      <w:r w:rsidRPr="006D392F">
        <w:rPr>
          <w:spacing w:val="-4"/>
        </w:rPr>
        <w:t xml:space="preserve"> </w:t>
      </w:r>
      <w:r w:rsidRPr="006D392F">
        <w:t>organization</w:t>
      </w:r>
      <w:r w:rsidRPr="006D392F">
        <w:rPr>
          <w:spacing w:val="-1"/>
        </w:rPr>
        <w:t xml:space="preserve"> </w:t>
      </w:r>
      <w:r w:rsidRPr="006D392F">
        <w:t>structure.</w:t>
      </w:r>
    </w:p>
    <w:p w14:paraId="1654BAA4" w14:textId="77777777" w:rsidR="006D392F" w:rsidRPr="006D392F" w:rsidRDefault="006D392F" w:rsidP="006D392F">
      <w:pPr>
        <w:pStyle w:val="BodyText"/>
        <w:spacing w:before="237"/>
        <w:ind w:left="460"/>
      </w:pPr>
      <w:r w:rsidRPr="006D392F">
        <w:rPr>
          <w:b/>
        </w:rPr>
        <w:t>Ans:</w:t>
      </w:r>
      <w:r w:rsidRPr="006D392F">
        <w:rPr>
          <w:b/>
          <w:spacing w:val="-5"/>
        </w:rPr>
        <w:t xml:space="preserve"> </w:t>
      </w:r>
      <w:r w:rsidRPr="006D392F">
        <w:t>Divisional</w:t>
      </w:r>
      <w:r w:rsidRPr="006D392F">
        <w:rPr>
          <w:spacing w:val="-7"/>
        </w:rPr>
        <w:t xml:space="preserve"> </w:t>
      </w:r>
      <w:r w:rsidRPr="006D392F">
        <w:t>structure</w:t>
      </w:r>
      <w:r w:rsidRPr="006D392F">
        <w:rPr>
          <w:spacing w:val="-4"/>
        </w:rPr>
        <w:t xml:space="preserve"> </w:t>
      </w:r>
      <w:r w:rsidRPr="006D392F">
        <w:t>would</w:t>
      </w:r>
      <w:r w:rsidRPr="006D392F">
        <w:rPr>
          <w:spacing w:val="-3"/>
        </w:rPr>
        <w:t xml:space="preserve"> </w:t>
      </w:r>
      <w:r w:rsidRPr="006D392F">
        <w:t>suit</w:t>
      </w:r>
      <w:r w:rsidRPr="006D392F">
        <w:rPr>
          <w:spacing w:val="-3"/>
        </w:rPr>
        <w:t xml:space="preserve"> </w:t>
      </w:r>
      <w:r w:rsidRPr="006D392F">
        <w:t>the</w:t>
      </w:r>
      <w:r w:rsidRPr="006D392F">
        <w:rPr>
          <w:spacing w:val="-4"/>
        </w:rPr>
        <w:t xml:space="preserve"> </w:t>
      </w:r>
      <w:r w:rsidRPr="006D392F">
        <w:t>requirements</w:t>
      </w:r>
      <w:r w:rsidRPr="006D392F">
        <w:rPr>
          <w:spacing w:val="-3"/>
        </w:rPr>
        <w:t xml:space="preserve"> </w:t>
      </w:r>
      <w:r w:rsidRPr="006D392F">
        <w:t>of</w:t>
      </w:r>
      <w:r w:rsidRPr="006D392F">
        <w:rPr>
          <w:spacing w:val="-4"/>
        </w:rPr>
        <w:t xml:space="preserve"> </w:t>
      </w:r>
      <w:r w:rsidRPr="006D392F">
        <w:t>Hindustan</w:t>
      </w:r>
      <w:r w:rsidRPr="006D392F">
        <w:rPr>
          <w:spacing w:val="-5"/>
        </w:rPr>
        <w:t xml:space="preserve"> </w:t>
      </w:r>
      <w:r w:rsidRPr="006D392F">
        <w:t>limited.</w:t>
      </w:r>
    </w:p>
    <w:p w14:paraId="4B88ED6F" w14:textId="77777777" w:rsidR="006D392F" w:rsidRPr="006D392F" w:rsidRDefault="006D392F" w:rsidP="006D392F">
      <w:pPr>
        <w:pStyle w:val="Heading1"/>
        <w:spacing w:before="244"/>
        <w:jc w:val="left"/>
      </w:pPr>
      <w:r w:rsidRPr="006D392F">
        <w:t>Advantages:</w:t>
      </w:r>
    </w:p>
    <w:p w14:paraId="5F099C94" w14:textId="77777777" w:rsidR="006D392F" w:rsidRPr="006D392F" w:rsidRDefault="006D392F" w:rsidP="006D392F">
      <w:pPr>
        <w:pStyle w:val="ListParagraph"/>
        <w:widowControl w:val="0"/>
        <w:numPr>
          <w:ilvl w:val="0"/>
          <w:numId w:val="9"/>
        </w:numPr>
        <w:tabs>
          <w:tab w:val="left" w:pos="749"/>
        </w:tabs>
        <w:autoSpaceDE w:val="0"/>
        <w:autoSpaceDN w:val="0"/>
        <w:spacing w:before="235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Each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can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work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as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independent</w:t>
      </w:r>
      <w:r w:rsidRPr="006D39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unit.</w:t>
      </w:r>
    </w:p>
    <w:p w14:paraId="0EC8D121" w14:textId="77777777" w:rsidR="006D392F" w:rsidRPr="006D392F" w:rsidRDefault="006D392F" w:rsidP="006D392F">
      <w:pPr>
        <w:pStyle w:val="ListParagraph"/>
        <w:widowControl w:val="0"/>
        <w:numPr>
          <w:ilvl w:val="0"/>
          <w:numId w:val="9"/>
        </w:numPr>
        <w:tabs>
          <w:tab w:val="left" w:pos="758"/>
        </w:tabs>
        <w:autoSpaceDE w:val="0"/>
        <w:autoSpaceDN w:val="0"/>
        <w:spacing w:before="240" w:after="0" w:line="240" w:lineRule="auto"/>
        <w:ind w:left="757" w:hanging="298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Divisional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management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improves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use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resources.</w:t>
      </w:r>
    </w:p>
    <w:p w14:paraId="490BA007" w14:textId="77777777" w:rsidR="006D392F" w:rsidRPr="006D392F" w:rsidRDefault="006D392F" w:rsidP="006D392F">
      <w:pPr>
        <w:pStyle w:val="ListParagraph"/>
        <w:widowControl w:val="0"/>
        <w:numPr>
          <w:ilvl w:val="0"/>
          <w:numId w:val="9"/>
        </w:numPr>
        <w:tabs>
          <w:tab w:val="left" w:pos="835"/>
        </w:tabs>
        <w:autoSpaceDE w:val="0"/>
        <w:autoSpaceDN w:val="0"/>
        <w:spacing w:before="240" w:after="0" w:line="240" w:lineRule="auto"/>
        <w:ind w:left="834" w:hanging="375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Removes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need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for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direct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supervision of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by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corporate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managers.</w:t>
      </w:r>
    </w:p>
    <w:p w14:paraId="5E06F97E" w14:textId="77777777" w:rsidR="006D392F" w:rsidRPr="006D392F" w:rsidRDefault="006D392F" w:rsidP="006D392F">
      <w:pPr>
        <w:pStyle w:val="BodyText"/>
      </w:pPr>
    </w:p>
    <w:p w14:paraId="4C9E4584" w14:textId="77777777" w:rsidR="006D392F" w:rsidRPr="006D392F" w:rsidRDefault="006D392F" w:rsidP="006D392F">
      <w:pPr>
        <w:pStyle w:val="BodyText"/>
        <w:spacing w:before="3"/>
      </w:pPr>
    </w:p>
    <w:p w14:paraId="6EDDC49F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881"/>
        </w:tabs>
        <w:ind w:left="720" w:right="240" w:firstLine="0"/>
      </w:pPr>
      <w:r w:rsidRPr="006D392F">
        <w:t>“A Manager is of the view that he is not responsible for the quality of work</w:t>
      </w:r>
      <w:r w:rsidRPr="006D392F">
        <w:rPr>
          <w:spacing w:val="-67"/>
        </w:rPr>
        <w:t xml:space="preserve"> </w:t>
      </w:r>
      <w:r w:rsidRPr="006D392F">
        <w:t>that he has delegated to his subordinate.” Do you agree with his view point?</w:t>
      </w:r>
      <w:r w:rsidRPr="006D392F">
        <w:rPr>
          <w:spacing w:val="1"/>
        </w:rPr>
        <w:t xml:space="preserve"> </w:t>
      </w:r>
      <w:r w:rsidRPr="006D392F">
        <w:t>Justify you</w:t>
      </w:r>
      <w:r w:rsidRPr="006D392F">
        <w:rPr>
          <w:spacing w:val="-3"/>
        </w:rPr>
        <w:t xml:space="preserve"> </w:t>
      </w:r>
      <w:r w:rsidRPr="006D392F">
        <w:t>answer by giving proper</w:t>
      </w:r>
      <w:r w:rsidRPr="006D392F">
        <w:rPr>
          <w:spacing w:val="-3"/>
        </w:rPr>
        <w:t xml:space="preserve"> </w:t>
      </w:r>
      <w:r w:rsidRPr="006D392F">
        <w:t>agreements.</w:t>
      </w:r>
    </w:p>
    <w:p w14:paraId="4CCD08A3" w14:textId="77777777" w:rsidR="006D392F" w:rsidRPr="006D392F" w:rsidRDefault="006D392F" w:rsidP="006D392F">
      <w:pPr>
        <w:pStyle w:val="BodyText"/>
        <w:spacing w:before="235"/>
        <w:ind w:left="460" w:right="241"/>
        <w:jc w:val="both"/>
      </w:pPr>
      <w:r w:rsidRPr="006D392F">
        <w:rPr>
          <w:b/>
        </w:rPr>
        <w:t xml:space="preserve">Ans: </w:t>
      </w:r>
      <w:r w:rsidRPr="006D392F">
        <w:t>Statement is incorrect as the principle of absoluteness of responsibility is</w:t>
      </w:r>
      <w:r w:rsidRPr="006D392F">
        <w:rPr>
          <w:spacing w:val="1"/>
        </w:rPr>
        <w:t xml:space="preserve"> </w:t>
      </w:r>
      <w:r w:rsidRPr="006D392F">
        <w:t xml:space="preserve">violated in this </w:t>
      </w:r>
      <w:proofErr w:type="spellStart"/>
      <w:proofErr w:type="gramStart"/>
      <w:r w:rsidRPr="006D392F">
        <w:t>case.The</w:t>
      </w:r>
      <w:proofErr w:type="spellEnd"/>
      <w:proofErr w:type="gramEnd"/>
      <w:r w:rsidRPr="006D392F">
        <w:t xml:space="preserve"> person who delegates authority remains accountable to his</w:t>
      </w:r>
      <w:r w:rsidRPr="006D392F">
        <w:rPr>
          <w:spacing w:val="-67"/>
        </w:rPr>
        <w:t xml:space="preserve"> </w:t>
      </w:r>
      <w:r w:rsidRPr="006D392F">
        <w:t>own boss for the work he has delegated to his subordinate. In brief, it can be said</w:t>
      </w:r>
      <w:r w:rsidRPr="006D392F">
        <w:rPr>
          <w:spacing w:val="1"/>
        </w:rPr>
        <w:t xml:space="preserve"> </w:t>
      </w:r>
      <w:r w:rsidRPr="006D392F">
        <w:t>that the process of delegation of authority does not relieve the manager of his own</w:t>
      </w:r>
      <w:r w:rsidRPr="006D392F">
        <w:rPr>
          <w:spacing w:val="1"/>
        </w:rPr>
        <w:t xml:space="preserve"> </w:t>
      </w:r>
      <w:r w:rsidRPr="006D392F">
        <w:t>accountability.</w:t>
      </w:r>
    </w:p>
    <w:p w14:paraId="70D13F3C" w14:textId="77777777" w:rsidR="006D392F" w:rsidRPr="006D392F" w:rsidRDefault="006D392F" w:rsidP="006D392F">
      <w:pPr>
        <w:pStyle w:val="BodyText"/>
      </w:pPr>
    </w:p>
    <w:p w14:paraId="2673E1D3" w14:textId="77777777" w:rsidR="006D392F" w:rsidRPr="006D392F" w:rsidRDefault="006D392F" w:rsidP="006D392F">
      <w:pPr>
        <w:pStyle w:val="BodyText"/>
        <w:spacing w:before="1"/>
      </w:pPr>
    </w:p>
    <w:p w14:paraId="46AB2D66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894"/>
        </w:tabs>
        <w:spacing w:before="1"/>
        <w:ind w:left="720" w:right="237" w:firstLine="0"/>
      </w:pPr>
      <w:r w:rsidRPr="006D392F">
        <w:t>A Manager revises the production target from 3000 kg per month to 6000</w:t>
      </w:r>
      <w:r w:rsidRPr="006D392F">
        <w:rPr>
          <w:spacing w:val="1"/>
        </w:rPr>
        <w:t xml:space="preserve"> </w:t>
      </w:r>
      <w:r w:rsidRPr="006D392F">
        <w:t>kg per</w:t>
      </w:r>
      <w:r w:rsidRPr="006D392F">
        <w:rPr>
          <w:spacing w:val="70"/>
        </w:rPr>
        <w:t xml:space="preserve"> </w:t>
      </w:r>
      <w:r w:rsidRPr="006D392F">
        <w:t>month. But the authority to purchase raw material was not given by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manager.</w:t>
      </w:r>
      <w:r w:rsidRPr="006D392F">
        <w:rPr>
          <w:spacing w:val="1"/>
        </w:rPr>
        <w:t xml:space="preserve"> </w:t>
      </w:r>
      <w:r w:rsidRPr="006D392F">
        <w:t>Therefore,</w:t>
      </w:r>
      <w:r w:rsidRPr="006D392F">
        <w:rPr>
          <w:spacing w:val="1"/>
        </w:rPr>
        <w:t xml:space="preserve"> </w:t>
      </w:r>
      <w:r w:rsidRPr="006D392F">
        <w:t>revised</w:t>
      </w:r>
      <w:r w:rsidRPr="006D392F">
        <w:rPr>
          <w:spacing w:val="1"/>
        </w:rPr>
        <w:t xml:space="preserve"> </w:t>
      </w:r>
      <w:r w:rsidRPr="006D392F">
        <w:t>production</w:t>
      </w:r>
      <w:r w:rsidRPr="006D392F">
        <w:rPr>
          <w:spacing w:val="1"/>
        </w:rPr>
        <w:t xml:space="preserve"> </w:t>
      </w:r>
      <w:r w:rsidRPr="006D392F">
        <w:t>target</w:t>
      </w:r>
      <w:r w:rsidRPr="006D392F">
        <w:rPr>
          <w:spacing w:val="1"/>
        </w:rPr>
        <w:t xml:space="preserve"> </w:t>
      </w:r>
      <w:r w:rsidRPr="006D392F">
        <w:t>could</w:t>
      </w:r>
      <w:r w:rsidRPr="006D392F">
        <w:rPr>
          <w:spacing w:val="1"/>
        </w:rPr>
        <w:t xml:space="preserve"> </w:t>
      </w:r>
      <w:r w:rsidRPr="006D392F">
        <w:t>not</w:t>
      </w:r>
      <w:r w:rsidRPr="006D392F">
        <w:rPr>
          <w:spacing w:val="1"/>
        </w:rPr>
        <w:t xml:space="preserve"> </w:t>
      </w:r>
      <w:r w:rsidRPr="006D392F">
        <w:t>be</w:t>
      </w:r>
      <w:r w:rsidRPr="006D392F">
        <w:rPr>
          <w:spacing w:val="70"/>
        </w:rPr>
        <w:t xml:space="preserve"> </w:t>
      </w:r>
      <w:r w:rsidRPr="006D392F">
        <w:t>achieved.</w:t>
      </w:r>
      <w:r w:rsidRPr="006D392F">
        <w:rPr>
          <w:spacing w:val="-67"/>
        </w:rPr>
        <w:t xml:space="preserve"> </w:t>
      </w:r>
      <w:r w:rsidRPr="006D392F">
        <w:t>Who</w:t>
      </w:r>
      <w:r w:rsidRPr="006D392F">
        <w:rPr>
          <w:spacing w:val="-4"/>
        </w:rPr>
        <w:t xml:space="preserve"> </w:t>
      </w:r>
      <w:r w:rsidRPr="006D392F">
        <w:t>is</w:t>
      </w:r>
      <w:r w:rsidRPr="006D392F">
        <w:rPr>
          <w:spacing w:val="1"/>
        </w:rPr>
        <w:t xml:space="preserve"> </w:t>
      </w:r>
      <w:r w:rsidRPr="006D392F">
        <w:t>responsible?</w:t>
      </w:r>
    </w:p>
    <w:p w14:paraId="2FF9826A" w14:textId="77777777" w:rsidR="006D392F" w:rsidRPr="006D392F" w:rsidRDefault="006D392F" w:rsidP="006D392F">
      <w:pPr>
        <w:pStyle w:val="BodyText"/>
        <w:spacing w:before="236"/>
        <w:ind w:left="460" w:right="244"/>
        <w:jc w:val="both"/>
      </w:pPr>
      <w:r w:rsidRPr="006D392F">
        <w:rPr>
          <w:b/>
        </w:rPr>
        <w:t xml:space="preserve">Ans: </w:t>
      </w:r>
      <w:r w:rsidRPr="006D392F">
        <w:t>The Manager is answerable because obligation has been created without</w:t>
      </w:r>
      <w:r w:rsidRPr="006D392F">
        <w:rPr>
          <w:spacing w:val="1"/>
        </w:rPr>
        <w:t xml:space="preserve"> </w:t>
      </w:r>
      <w:r w:rsidRPr="006D392F">
        <w:t>granting authority. The principle of parity of authority and responsibility has been</w:t>
      </w:r>
      <w:r w:rsidRPr="006D392F">
        <w:rPr>
          <w:spacing w:val="1"/>
        </w:rPr>
        <w:t xml:space="preserve"> </w:t>
      </w:r>
      <w:r w:rsidRPr="006D392F">
        <w:t>despoiled.</w:t>
      </w:r>
    </w:p>
    <w:p w14:paraId="120CE69D" w14:textId="77777777" w:rsidR="006D392F" w:rsidRPr="006D392F" w:rsidRDefault="006D392F" w:rsidP="006D392F">
      <w:pPr>
        <w:pStyle w:val="BodyText"/>
      </w:pPr>
    </w:p>
    <w:p w14:paraId="13F7E12A" w14:textId="77777777" w:rsidR="006D392F" w:rsidRPr="006D392F" w:rsidRDefault="006D392F" w:rsidP="006D392F">
      <w:pPr>
        <w:pStyle w:val="BodyText"/>
        <w:spacing w:before="1"/>
      </w:pPr>
    </w:p>
    <w:p w14:paraId="2785D0B7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969"/>
        </w:tabs>
        <w:ind w:left="720" w:right="238" w:firstLine="0"/>
        <w:jc w:val="left"/>
      </w:pPr>
      <w:r w:rsidRPr="006D392F">
        <w:t>“Authority</w:t>
      </w:r>
      <w:r w:rsidRPr="006D392F">
        <w:rPr>
          <w:spacing w:val="1"/>
        </w:rPr>
        <w:t xml:space="preserve"> </w:t>
      </w:r>
      <w:r w:rsidRPr="006D392F">
        <w:t>can</w:t>
      </w:r>
      <w:r w:rsidRPr="006D392F">
        <w:rPr>
          <w:spacing w:val="1"/>
        </w:rPr>
        <w:t xml:space="preserve"> </w:t>
      </w:r>
      <w:r w:rsidRPr="006D392F">
        <w:t>be</w:t>
      </w:r>
      <w:r w:rsidRPr="006D392F">
        <w:rPr>
          <w:spacing w:val="1"/>
        </w:rPr>
        <w:t xml:space="preserve"> </w:t>
      </w:r>
      <w:r w:rsidRPr="006D392F">
        <w:t>delegated</w:t>
      </w:r>
      <w:r w:rsidRPr="006D392F">
        <w:rPr>
          <w:spacing w:val="1"/>
        </w:rPr>
        <w:t xml:space="preserve"> </w:t>
      </w:r>
      <w:r w:rsidRPr="006D392F">
        <w:t>but</w:t>
      </w:r>
      <w:r w:rsidRPr="006D392F">
        <w:rPr>
          <w:spacing w:val="1"/>
        </w:rPr>
        <w:t xml:space="preserve"> </w:t>
      </w:r>
      <w:r w:rsidRPr="006D392F">
        <w:t>accountability</w:t>
      </w:r>
      <w:r w:rsidRPr="006D392F">
        <w:rPr>
          <w:spacing w:val="1"/>
        </w:rPr>
        <w:t xml:space="preserve"> </w:t>
      </w:r>
      <w:r w:rsidRPr="006D392F">
        <w:t>cannot.”</w:t>
      </w:r>
      <w:r w:rsidRPr="006D392F">
        <w:rPr>
          <w:spacing w:val="1"/>
        </w:rPr>
        <w:t xml:space="preserve"> </w:t>
      </w:r>
      <w:r w:rsidRPr="006D392F">
        <w:t>Explain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statement.</w:t>
      </w:r>
    </w:p>
    <w:p w14:paraId="53A4C8C2" w14:textId="77777777" w:rsidR="006D392F" w:rsidRPr="006D392F" w:rsidRDefault="006D392F" w:rsidP="006D392F">
      <w:pPr>
        <w:pStyle w:val="BodyText"/>
        <w:spacing w:before="81"/>
        <w:ind w:left="460" w:right="238"/>
        <w:jc w:val="both"/>
      </w:pPr>
      <w:r w:rsidRPr="006D392F">
        <w:rPr>
          <w:b/>
        </w:rPr>
        <w:lastRenderedPageBreak/>
        <w:t>Ans:</w:t>
      </w:r>
      <w:r w:rsidRPr="006D392F">
        <w:rPr>
          <w:b/>
          <w:spacing w:val="1"/>
        </w:rPr>
        <w:t xml:space="preserve"> </w:t>
      </w:r>
      <w:r w:rsidRPr="006D392F">
        <w:t>According</w:t>
      </w:r>
      <w:r w:rsidRPr="006D392F">
        <w:rPr>
          <w:spacing w:val="1"/>
        </w:rPr>
        <w:t xml:space="preserve"> </w:t>
      </w:r>
      <w:r w:rsidRPr="006D392F">
        <w:t>to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principle</w:t>
      </w:r>
      <w:r w:rsidRPr="006D392F">
        <w:rPr>
          <w:spacing w:val="1"/>
        </w:rPr>
        <w:t xml:space="preserve"> </w:t>
      </w:r>
      <w:r w:rsidRPr="006D392F">
        <w:t>of</w:t>
      </w:r>
      <w:r w:rsidRPr="006D392F">
        <w:rPr>
          <w:spacing w:val="1"/>
        </w:rPr>
        <w:t xml:space="preserve"> </w:t>
      </w:r>
      <w:r w:rsidRPr="006D392F">
        <w:t>complete</w:t>
      </w:r>
      <w:r w:rsidRPr="006D392F">
        <w:rPr>
          <w:spacing w:val="1"/>
        </w:rPr>
        <w:t xml:space="preserve"> </w:t>
      </w:r>
      <w:r w:rsidRPr="006D392F">
        <w:t>responsibility,</w:t>
      </w:r>
      <w:r w:rsidRPr="006D392F">
        <w:rPr>
          <w:spacing w:val="1"/>
        </w:rPr>
        <w:t xml:space="preserve"> </w:t>
      </w:r>
      <w:r w:rsidRPr="006D392F">
        <w:t>authority</w:t>
      </w:r>
      <w:r w:rsidRPr="006D392F">
        <w:rPr>
          <w:spacing w:val="1"/>
        </w:rPr>
        <w:t xml:space="preserve"> </w:t>
      </w:r>
      <w:r w:rsidRPr="006D392F">
        <w:t>can</w:t>
      </w:r>
      <w:r w:rsidRPr="006D392F">
        <w:rPr>
          <w:spacing w:val="1"/>
        </w:rPr>
        <w:t xml:space="preserve"> </w:t>
      </w:r>
      <w:r w:rsidRPr="006D392F">
        <w:t>be</w:t>
      </w:r>
      <w:r w:rsidRPr="006D392F">
        <w:rPr>
          <w:spacing w:val="1"/>
        </w:rPr>
        <w:t xml:space="preserve"> </w:t>
      </w:r>
      <w:r w:rsidRPr="006D392F">
        <w:t>delegated but responsibility and accountability cannot be delegated by a manager.</w:t>
      </w:r>
      <w:r w:rsidRPr="006D392F">
        <w:rPr>
          <w:spacing w:val="1"/>
        </w:rPr>
        <w:t xml:space="preserve"> </w:t>
      </w:r>
      <w:r w:rsidRPr="006D392F">
        <w:t>The manager is answerable or accountable to his own higher for both, the tasks that</w:t>
      </w:r>
      <w:r w:rsidRPr="006D392F">
        <w:rPr>
          <w:spacing w:val="-67"/>
        </w:rPr>
        <w:t xml:space="preserve"> </w:t>
      </w:r>
      <w:r w:rsidRPr="006D392F">
        <w:t>he</w:t>
      </w:r>
      <w:r w:rsidRPr="006D392F">
        <w:rPr>
          <w:spacing w:val="-1"/>
        </w:rPr>
        <w:t xml:space="preserve"> </w:t>
      </w:r>
      <w:r w:rsidRPr="006D392F">
        <w:t>has allotted</w:t>
      </w:r>
      <w:r w:rsidRPr="006D392F">
        <w:t xml:space="preserve"> </w:t>
      </w:r>
      <w:r w:rsidRPr="006D392F">
        <w:t>his subordinates and the acts</w:t>
      </w:r>
      <w:r w:rsidRPr="006D392F">
        <w:rPr>
          <w:spacing w:val="-2"/>
        </w:rPr>
        <w:t xml:space="preserve"> </w:t>
      </w:r>
      <w:r w:rsidRPr="006D392F">
        <w:t>of</w:t>
      </w:r>
      <w:r w:rsidRPr="006D392F">
        <w:rPr>
          <w:spacing w:val="-1"/>
        </w:rPr>
        <w:t xml:space="preserve"> </w:t>
      </w:r>
      <w:r w:rsidRPr="006D392F">
        <w:t>his</w:t>
      </w:r>
      <w:r w:rsidRPr="006D392F">
        <w:rPr>
          <w:spacing w:val="-4"/>
        </w:rPr>
        <w:t xml:space="preserve"> </w:t>
      </w:r>
      <w:r w:rsidRPr="006D392F">
        <w:t>subordinates.</w:t>
      </w:r>
    </w:p>
    <w:p w14:paraId="73B690DE" w14:textId="77777777" w:rsidR="006D392F" w:rsidRPr="006D392F" w:rsidRDefault="006D392F" w:rsidP="006D392F">
      <w:pPr>
        <w:pStyle w:val="BodyText"/>
        <w:ind w:left="460"/>
      </w:pPr>
    </w:p>
    <w:p w14:paraId="3DE07F0C" w14:textId="77777777" w:rsidR="006D392F" w:rsidRPr="006D392F" w:rsidRDefault="006D392F" w:rsidP="006D392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76C680" w14:textId="77777777" w:rsidR="006D392F" w:rsidRPr="00F020C8" w:rsidRDefault="006D392F" w:rsidP="006D392F">
      <w:pPr>
        <w:pStyle w:val="BodyText"/>
        <w:ind w:left="460"/>
        <w:jc w:val="center"/>
        <w:rPr>
          <w:b/>
          <w:bCs/>
        </w:rPr>
      </w:pPr>
      <w:r w:rsidRPr="00F020C8">
        <w:rPr>
          <w:b/>
          <w:bCs/>
        </w:rPr>
        <w:t>LONG</w:t>
      </w:r>
      <w:r w:rsidRPr="00F020C8">
        <w:rPr>
          <w:b/>
          <w:bCs/>
          <w:spacing w:val="-1"/>
        </w:rPr>
        <w:t xml:space="preserve"> </w:t>
      </w:r>
      <w:r w:rsidRPr="00F020C8">
        <w:rPr>
          <w:b/>
          <w:bCs/>
        </w:rPr>
        <w:t>ANSWER</w:t>
      </w:r>
      <w:r w:rsidRPr="00F020C8">
        <w:rPr>
          <w:b/>
          <w:bCs/>
          <w:spacing w:val="-2"/>
        </w:rPr>
        <w:t xml:space="preserve"> </w:t>
      </w:r>
      <w:r w:rsidRPr="00F020C8">
        <w:rPr>
          <w:b/>
          <w:bCs/>
        </w:rPr>
        <w:t>TYPE</w:t>
      </w:r>
      <w:r w:rsidRPr="00F020C8">
        <w:rPr>
          <w:b/>
          <w:bCs/>
          <w:spacing w:val="-1"/>
        </w:rPr>
        <w:t xml:space="preserve"> </w:t>
      </w:r>
      <w:r w:rsidRPr="00F020C8">
        <w:rPr>
          <w:b/>
          <w:bCs/>
        </w:rPr>
        <w:t>QUESTIONS</w:t>
      </w:r>
    </w:p>
    <w:p w14:paraId="2FA9FFDB" w14:textId="77777777" w:rsidR="006D392F" w:rsidRPr="006D392F" w:rsidRDefault="006D392F" w:rsidP="006D392F">
      <w:pPr>
        <w:pStyle w:val="ListParagraph"/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240" w:after="0" w:line="240" w:lineRule="auto"/>
        <w:ind w:right="238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A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company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has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been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registered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under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Companies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Act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with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authorized share capital of Rs. 20,000 crores. Its registered office is situated in</w:t>
      </w:r>
      <w:r w:rsidRPr="006D392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Delhi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and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manufacturing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unit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backward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district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Rajasthan.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Its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marketing department is situated in Bhopal. The company is manufacturing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Fast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Moving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Consumer Goods (FMCG).</w:t>
      </w:r>
    </w:p>
    <w:p w14:paraId="27C948DB" w14:textId="77777777" w:rsidR="006D392F" w:rsidRPr="006D392F" w:rsidRDefault="006D392F" w:rsidP="006D392F">
      <w:pPr>
        <w:pStyle w:val="Heading1"/>
        <w:spacing w:before="240"/>
        <w:jc w:val="left"/>
      </w:pPr>
      <w:r w:rsidRPr="006D392F">
        <w:t>(</w:t>
      </w:r>
      <w:proofErr w:type="spellStart"/>
      <w:r w:rsidRPr="006D392F">
        <w:t>i</w:t>
      </w:r>
      <w:proofErr w:type="spellEnd"/>
      <w:r w:rsidRPr="006D392F">
        <w:t>)</w:t>
      </w:r>
      <w:r w:rsidRPr="006D392F">
        <w:rPr>
          <w:spacing w:val="2"/>
        </w:rPr>
        <w:t xml:space="preserve"> </w:t>
      </w:r>
      <w:r w:rsidRPr="006D392F">
        <w:t>Suggest with</w:t>
      </w:r>
      <w:r w:rsidRPr="006D392F">
        <w:rPr>
          <w:spacing w:val="-1"/>
        </w:rPr>
        <w:t xml:space="preserve"> </w:t>
      </w:r>
      <w:r w:rsidRPr="006D392F">
        <w:t>the help of</w:t>
      </w:r>
      <w:r w:rsidRPr="006D392F">
        <w:rPr>
          <w:spacing w:val="-1"/>
        </w:rPr>
        <w:t xml:space="preserve"> </w:t>
      </w:r>
      <w:r w:rsidRPr="006D392F">
        <w:t>a</w:t>
      </w:r>
      <w:r w:rsidRPr="006D392F">
        <w:rPr>
          <w:spacing w:val="3"/>
        </w:rPr>
        <w:t xml:space="preserve"> </w:t>
      </w:r>
      <w:r w:rsidRPr="006D392F">
        <w:t>diagram</w:t>
      </w:r>
      <w:r w:rsidRPr="006D392F">
        <w:rPr>
          <w:spacing w:val="-2"/>
        </w:rPr>
        <w:t xml:space="preserve"> </w:t>
      </w:r>
      <w:r w:rsidRPr="006D392F">
        <w:t>a</w:t>
      </w:r>
      <w:r w:rsidRPr="006D392F">
        <w:rPr>
          <w:spacing w:val="1"/>
        </w:rPr>
        <w:t xml:space="preserve"> </w:t>
      </w:r>
      <w:r w:rsidRPr="006D392F">
        <w:t>suitable organization</w:t>
      </w:r>
      <w:r w:rsidRPr="006D392F">
        <w:rPr>
          <w:spacing w:val="2"/>
        </w:rPr>
        <w:t xml:space="preserve"> </w:t>
      </w:r>
      <w:r w:rsidRPr="006D392F">
        <w:t>structure</w:t>
      </w:r>
      <w:r w:rsidRPr="006D392F">
        <w:rPr>
          <w:spacing w:val="1"/>
        </w:rPr>
        <w:t xml:space="preserve"> </w:t>
      </w:r>
      <w:r w:rsidRPr="006D392F">
        <w:t>for</w:t>
      </w:r>
      <w:r w:rsidRPr="006D392F">
        <w:rPr>
          <w:spacing w:val="2"/>
        </w:rPr>
        <w:t xml:space="preserve"> </w:t>
      </w:r>
      <w:r w:rsidRPr="006D392F">
        <w:t>the</w:t>
      </w:r>
      <w:r w:rsidRPr="006D392F">
        <w:rPr>
          <w:spacing w:val="-67"/>
        </w:rPr>
        <w:t xml:space="preserve"> </w:t>
      </w:r>
      <w:r w:rsidRPr="006D392F">
        <w:t>company.</w:t>
      </w:r>
    </w:p>
    <w:p w14:paraId="6FFCBA4B" w14:textId="77777777" w:rsidR="006D392F" w:rsidRPr="006D392F" w:rsidRDefault="006D392F" w:rsidP="006D392F">
      <w:pPr>
        <w:pStyle w:val="BodyText"/>
        <w:spacing w:before="235"/>
        <w:ind w:left="460"/>
        <w:jc w:val="both"/>
      </w:pPr>
      <w:r w:rsidRPr="006D392F">
        <w:rPr>
          <w:b/>
        </w:rPr>
        <w:t>Ans.</w:t>
      </w:r>
      <w:r w:rsidRPr="006D392F">
        <w:rPr>
          <w:b/>
          <w:spacing w:val="-7"/>
        </w:rPr>
        <w:t xml:space="preserve"> </w:t>
      </w:r>
      <w:r w:rsidRPr="006D392F">
        <w:t>Divisional</w:t>
      </w:r>
      <w:r w:rsidRPr="006D392F">
        <w:rPr>
          <w:spacing w:val="-4"/>
        </w:rPr>
        <w:t xml:space="preserve"> </w:t>
      </w:r>
      <w:r w:rsidRPr="006D392F">
        <w:t>Structure</w:t>
      </w:r>
    </w:p>
    <w:p w14:paraId="4D83CD0D" w14:textId="77777777" w:rsidR="006D392F" w:rsidRPr="006D392F" w:rsidRDefault="006D392F" w:rsidP="006D392F">
      <w:pPr>
        <w:pStyle w:val="BodyText"/>
        <w:spacing w:before="2"/>
      </w:pPr>
      <w:r w:rsidRPr="006D392F">
        <w:rPr>
          <w:noProof/>
        </w:rPr>
        <w:drawing>
          <wp:anchor distT="0" distB="0" distL="0" distR="0" simplePos="0" relativeHeight="251667456" behindDoc="0" locked="0" layoutInCell="1" allowOverlap="1" wp14:anchorId="390D7066" wp14:editId="539DDBE2">
            <wp:simplePos x="0" y="0"/>
            <wp:positionH relativeFrom="page">
              <wp:posOffset>990600</wp:posOffset>
            </wp:positionH>
            <wp:positionV relativeFrom="paragraph">
              <wp:posOffset>157480</wp:posOffset>
            </wp:positionV>
            <wp:extent cx="5731510" cy="2150745"/>
            <wp:effectExtent l="0" t="0" r="2540" b="1905"/>
            <wp:wrapTopAndBottom/>
            <wp:docPr id="8" name="Picture 8" descr="https://lh3.googleusercontent.com/rI5v9w-fMCNTOQdQ8hnbEUEEbOWYQ6CJqyq_RvhcQYaG59iu0aUpXK6NVcuGtQ0JNZ14syGRkr6VY0wPGWN1Q1Tt5pOai8D5LEp8Ktm90XrzanmzWpeIfNxKuC9WzA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 descr="https://lh3.googleusercontent.com/rI5v9w-fMCNTOQdQ8hnbEUEEbOWYQ6CJqyq_RvhcQYaG59iu0aUpXK6NVcuGtQ0JNZ14syGRkr6VY0wPGWN1Q1Tt5pOai8D5LEp8Ktm90XrzanmzWpeIfNxKuC9WzA=s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5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E44A9" w14:textId="77777777" w:rsidR="006D392F" w:rsidRPr="006D392F" w:rsidRDefault="006D392F" w:rsidP="006D392F">
      <w:pPr>
        <w:spacing w:before="210" w:line="412" w:lineRule="auto"/>
        <w:ind w:left="460" w:right="1921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ii)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State</w:t>
      </w:r>
      <w:r w:rsidRPr="006D392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any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three</w:t>
      </w:r>
      <w:r w:rsidRPr="006D392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advantages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this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organization</w:t>
      </w:r>
      <w:r w:rsidRPr="006D392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structure.</w:t>
      </w:r>
      <w:r w:rsidRPr="006D392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Ans: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Advantages of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Divisional structure:</w:t>
      </w:r>
    </w:p>
    <w:p w14:paraId="3F7CF889" w14:textId="77777777" w:rsidR="006D392F" w:rsidRPr="006D392F" w:rsidRDefault="006D392F" w:rsidP="006D392F">
      <w:pPr>
        <w:pStyle w:val="ListParagraph"/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4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Each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can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work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as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independent</w:t>
      </w:r>
      <w:r w:rsidRPr="006D39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unit.</w:t>
      </w:r>
    </w:p>
    <w:p w14:paraId="38578440" w14:textId="77777777" w:rsidR="006D392F" w:rsidRPr="006D392F" w:rsidRDefault="006D392F" w:rsidP="006D392F">
      <w:pPr>
        <w:pStyle w:val="ListParagraph"/>
        <w:widowControl w:val="0"/>
        <w:numPr>
          <w:ilvl w:val="0"/>
          <w:numId w:val="10"/>
        </w:numPr>
        <w:tabs>
          <w:tab w:val="left" w:pos="876"/>
        </w:tabs>
        <w:autoSpaceDE w:val="0"/>
        <w:autoSpaceDN w:val="0"/>
        <w:spacing w:after="0" w:line="240" w:lineRule="auto"/>
        <w:ind w:left="875" w:hanging="416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8480" behindDoc="1" locked="0" layoutInCell="1" allowOverlap="1" wp14:anchorId="6A095D58" wp14:editId="044ED68F">
            <wp:simplePos x="0" y="0"/>
            <wp:positionH relativeFrom="page">
              <wp:posOffset>685800</wp:posOffset>
            </wp:positionH>
            <wp:positionV relativeFrom="paragraph">
              <wp:posOffset>3215005</wp:posOffset>
            </wp:positionV>
            <wp:extent cx="5731510" cy="112458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92F">
        <w:rPr>
          <w:rFonts w:ascii="Times New Roman" w:hAnsi="Times New Roman" w:cs="Times New Roman"/>
          <w:sz w:val="28"/>
          <w:szCs w:val="28"/>
        </w:rPr>
        <w:t>Divisional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management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improves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use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resources.</w:t>
      </w:r>
    </w:p>
    <w:p w14:paraId="107954FC" w14:textId="77777777" w:rsidR="006D392F" w:rsidRPr="006D392F" w:rsidRDefault="006D392F" w:rsidP="006D392F">
      <w:pPr>
        <w:pStyle w:val="ListParagraph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240" w:after="0" w:line="240" w:lineRule="auto"/>
        <w:ind w:left="952" w:hanging="493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Promotes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flexibility</w:t>
      </w:r>
      <w:r w:rsidRPr="006D39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each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is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independent.</w:t>
      </w:r>
    </w:p>
    <w:p w14:paraId="19BDF0D6" w14:textId="77777777" w:rsidR="006D392F" w:rsidRPr="006D392F" w:rsidRDefault="006D392F" w:rsidP="006D392F">
      <w:pPr>
        <w:pStyle w:val="ListParagraph"/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before="242" w:after="0" w:line="240" w:lineRule="auto"/>
        <w:ind w:left="935" w:hanging="476"/>
        <w:contextualSpacing w:val="0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Removes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need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for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direct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supervision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by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corporate managers.</w:t>
      </w:r>
    </w:p>
    <w:p w14:paraId="26CCF871" w14:textId="77777777" w:rsidR="006D392F" w:rsidRPr="006D392F" w:rsidRDefault="006D392F" w:rsidP="006D392F">
      <w:pPr>
        <w:pStyle w:val="Heading1"/>
        <w:numPr>
          <w:ilvl w:val="0"/>
          <w:numId w:val="2"/>
        </w:numPr>
        <w:tabs>
          <w:tab w:val="left" w:pos="894"/>
        </w:tabs>
        <w:spacing w:before="86"/>
        <w:ind w:left="720" w:right="234" w:firstLine="0"/>
      </w:pPr>
      <w:r w:rsidRPr="006D392F">
        <w:t xml:space="preserve">Aman Chadha started 'Bulls Eye' a company for providing </w:t>
      </w:r>
      <w:r w:rsidRPr="006D392F">
        <w:lastRenderedPageBreak/>
        <w:t>cyber security</w:t>
      </w:r>
      <w:r w:rsidRPr="006D392F">
        <w:rPr>
          <w:spacing w:val="1"/>
        </w:rPr>
        <w:t xml:space="preserve"> </w:t>
      </w:r>
      <w:r w:rsidRPr="006D392F">
        <w:t xml:space="preserve">solutions to businesses. Its objective is to prevent, detect and respond to </w:t>
      </w:r>
      <w:proofErr w:type="spellStart"/>
      <w:r w:rsidRPr="006D392F">
        <w:t>cyber</w:t>
      </w:r>
      <w:r w:rsidRPr="006D392F">
        <w:rPr>
          <w:spacing w:val="1"/>
        </w:rPr>
        <w:t xml:space="preserve"> </w:t>
      </w:r>
      <w:r w:rsidRPr="006D392F">
        <w:t>attacks</w:t>
      </w:r>
      <w:proofErr w:type="spellEnd"/>
      <w:r w:rsidRPr="006D392F">
        <w:rPr>
          <w:spacing w:val="48"/>
        </w:rPr>
        <w:t xml:space="preserve"> </w:t>
      </w:r>
      <w:r w:rsidRPr="006D392F">
        <w:t>and</w:t>
      </w:r>
      <w:r w:rsidRPr="006D392F">
        <w:rPr>
          <w:spacing w:val="48"/>
        </w:rPr>
        <w:t xml:space="preserve"> </w:t>
      </w:r>
      <w:r w:rsidRPr="006D392F">
        <w:t>protect</w:t>
      </w:r>
      <w:r w:rsidRPr="006D392F">
        <w:rPr>
          <w:spacing w:val="46"/>
        </w:rPr>
        <w:t xml:space="preserve"> </w:t>
      </w:r>
      <w:r w:rsidRPr="006D392F">
        <w:t>critical</w:t>
      </w:r>
      <w:r w:rsidRPr="006D392F">
        <w:rPr>
          <w:spacing w:val="49"/>
        </w:rPr>
        <w:t xml:space="preserve"> </w:t>
      </w:r>
      <w:r w:rsidRPr="006D392F">
        <w:t>data.</w:t>
      </w:r>
      <w:r w:rsidRPr="006D392F">
        <w:rPr>
          <w:spacing w:val="48"/>
        </w:rPr>
        <w:t xml:space="preserve"> </w:t>
      </w:r>
      <w:r w:rsidRPr="006D392F">
        <w:t>He</w:t>
      </w:r>
      <w:r w:rsidRPr="006D392F">
        <w:rPr>
          <w:spacing w:val="46"/>
        </w:rPr>
        <w:t xml:space="preserve"> </w:t>
      </w:r>
      <w:r w:rsidRPr="006D392F">
        <w:t>was</w:t>
      </w:r>
      <w:r w:rsidRPr="006D392F">
        <w:rPr>
          <w:spacing w:val="47"/>
        </w:rPr>
        <w:t xml:space="preserve"> </w:t>
      </w:r>
      <w:r w:rsidRPr="006D392F">
        <w:t>a</w:t>
      </w:r>
      <w:r w:rsidRPr="006D392F">
        <w:rPr>
          <w:spacing w:val="49"/>
        </w:rPr>
        <w:t xml:space="preserve"> </w:t>
      </w:r>
      <w:r w:rsidRPr="006D392F">
        <w:t>hardworking</w:t>
      </w:r>
      <w:r w:rsidRPr="006D392F">
        <w:rPr>
          <w:spacing w:val="47"/>
        </w:rPr>
        <w:t xml:space="preserve"> </w:t>
      </w:r>
      <w:r w:rsidRPr="006D392F">
        <w:t>software</w:t>
      </w:r>
      <w:r w:rsidRPr="006D392F">
        <w:rPr>
          <w:spacing w:val="48"/>
        </w:rPr>
        <w:t xml:space="preserve"> </w:t>
      </w:r>
      <w:r w:rsidRPr="006D392F">
        <w:t>engineer</w:t>
      </w:r>
      <w:r w:rsidRPr="006D392F">
        <w:rPr>
          <w:spacing w:val="-67"/>
        </w:rPr>
        <w:t xml:space="preserve"> </w:t>
      </w:r>
      <w:r w:rsidRPr="006D392F">
        <w:t>and</w:t>
      </w:r>
      <w:r w:rsidRPr="006D392F">
        <w:rPr>
          <w:spacing w:val="35"/>
        </w:rPr>
        <w:t xml:space="preserve"> </w:t>
      </w:r>
      <w:r w:rsidRPr="006D392F">
        <w:t>an</w:t>
      </w:r>
      <w:r w:rsidRPr="006D392F">
        <w:rPr>
          <w:spacing w:val="39"/>
        </w:rPr>
        <w:t xml:space="preserve"> </w:t>
      </w:r>
      <w:r w:rsidRPr="006D392F">
        <w:t>expert</w:t>
      </w:r>
      <w:r w:rsidRPr="006D392F">
        <w:rPr>
          <w:spacing w:val="35"/>
        </w:rPr>
        <w:t xml:space="preserve"> </w:t>
      </w:r>
      <w:r w:rsidRPr="006D392F">
        <w:t>in</w:t>
      </w:r>
      <w:r w:rsidRPr="006D392F">
        <w:rPr>
          <w:spacing w:val="39"/>
        </w:rPr>
        <w:t xml:space="preserve"> </w:t>
      </w:r>
      <w:r w:rsidRPr="006D392F">
        <w:t>cyber</w:t>
      </w:r>
      <w:r w:rsidRPr="006D392F">
        <w:rPr>
          <w:spacing w:val="38"/>
        </w:rPr>
        <w:t xml:space="preserve"> </w:t>
      </w:r>
      <w:r w:rsidRPr="006D392F">
        <w:t>security.</w:t>
      </w:r>
      <w:r w:rsidRPr="006D392F">
        <w:rPr>
          <w:spacing w:val="38"/>
        </w:rPr>
        <w:t xml:space="preserve"> </w:t>
      </w:r>
      <w:r w:rsidRPr="006D392F">
        <w:t>His</w:t>
      </w:r>
      <w:r w:rsidRPr="006D392F">
        <w:rPr>
          <w:spacing w:val="38"/>
        </w:rPr>
        <w:t xml:space="preserve"> </w:t>
      </w:r>
      <w:r w:rsidRPr="006D392F">
        <w:t>reputation</w:t>
      </w:r>
      <w:r w:rsidRPr="006D392F">
        <w:rPr>
          <w:spacing w:val="38"/>
        </w:rPr>
        <w:t xml:space="preserve"> </w:t>
      </w:r>
      <w:r w:rsidRPr="006D392F">
        <w:t>grew</w:t>
      </w:r>
      <w:r w:rsidRPr="006D392F">
        <w:rPr>
          <w:spacing w:val="40"/>
        </w:rPr>
        <w:t xml:space="preserve"> </w:t>
      </w:r>
      <w:r w:rsidRPr="006D392F">
        <w:t>rapidly</w:t>
      </w:r>
      <w:r w:rsidRPr="006D392F">
        <w:rPr>
          <w:spacing w:val="36"/>
        </w:rPr>
        <w:t xml:space="preserve"> </w:t>
      </w:r>
      <w:r w:rsidRPr="006D392F">
        <w:t>as</w:t>
      </w:r>
      <w:r w:rsidRPr="006D392F">
        <w:rPr>
          <w:spacing w:val="39"/>
        </w:rPr>
        <w:t xml:space="preserve"> </w:t>
      </w:r>
      <w:r w:rsidRPr="006D392F">
        <w:t>he</w:t>
      </w:r>
      <w:r w:rsidRPr="006D392F">
        <w:rPr>
          <w:spacing w:val="35"/>
        </w:rPr>
        <w:t xml:space="preserve"> </w:t>
      </w:r>
      <w:r w:rsidRPr="006D392F">
        <w:t>was</w:t>
      </w:r>
      <w:r w:rsidRPr="006D392F">
        <w:rPr>
          <w:spacing w:val="39"/>
        </w:rPr>
        <w:t xml:space="preserve"> </w:t>
      </w:r>
      <w:r w:rsidRPr="006D392F">
        <w:t>not</w:t>
      </w:r>
      <w:r w:rsidRPr="006D392F">
        <w:rPr>
          <w:spacing w:val="-68"/>
        </w:rPr>
        <w:t xml:space="preserve"> </w:t>
      </w:r>
      <w:r w:rsidRPr="006D392F">
        <w:t>only a person of integrity but also did his work with utmost honesty and</w:t>
      </w:r>
      <w:r w:rsidRPr="006D392F">
        <w:rPr>
          <w:spacing w:val="1"/>
        </w:rPr>
        <w:t xml:space="preserve"> </w:t>
      </w:r>
      <w:r w:rsidRPr="006D392F">
        <w:t>sincerity.</w:t>
      </w:r>
      <w:r w:rsidRPr="006D392F">
        <w:rPr>
          <w:spacing w:val="-2"/>
        </w:rPr>
        <w:t xml:space="preserve"> </w:t>
      </w:r>
      <w:r w:rsidRPr="006D392F">
        <w:t>The business</w:t>
      </w:r>
      <w:r w:rsidRPr="006D392F">
        <w:rPr>
          <w:spacing w:val="-3"/>
        </w:rPr>
        <w:t xml:space="preserve"> </w:t>
      </w:r>
      <w:r w:rsidRPr="006D392F">
        <w:t>started</w:t>
      </w:r>
      <w:r w:rsidRPr="006D392F">
        <w:rPr>
          <w:spacing w:val="-4"/>
        </w:rPr>
        <w:t xml:space="preserve"> </w:t>
      </w:r>
      <w:r w:rsidRPr="006D392F">
        <w:t>growing</w:t>
      </w:r>
      <w:r w:rsidRPr="006D392F">
        <w:rPr>
          <w:spacing w:val="-3"/>
        </w:rPr>
        <w:t xml:space="preserve"> </w:t>
      </w:r>
      <w:r w:rsidRPr="006D392F">
        <w:t>day</w:t>
      </w:r>
      <w:r w:rsidRPr="006D392F">
        <w:rPr>
          <w:spacing w:val="1"/>
        </w:rPr>
        <w:t xml:space="preserve"> </w:t>
      </w:r>
      <w:r w:rsidRPr="006D392F">
        <w:t>by</w:t>
      </w:r>
      <w:r w:rsidRPr="006D392F">
        <w:rPr>
          <w:spacing w:val="1"/>
        </w:rPr>
        <w:t xml:space="preserve"> </w:t>
      </w:r>
      <w:r w:rsidRPr="006D392F">
        <w:t>day.</w:t>
      </w:r>
    </w:p>
    <w:p w14:paraId="2063D175" w14:textId="77777777" w:rsidR="006D392F" w:rsidRPr="006D392F" w:rsidRDefault="006D392F" w:rsidP="006D392F">
      <w:pPr>
        <w:spacing w:before="240"/>
        <w:ind w:left="460" w:right="2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was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delighted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when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was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offered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big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project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by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Ministry</w:t>
      </w:r>
      <w:r w:rsidRPr="006D392F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Defence. While working on the project, he found that the volume of work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made it impractical for him to handle all the work by himself. He decided to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expand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team.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company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maintained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close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liaison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with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local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engineering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college.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During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campus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placement,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Ishan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and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6D392F">
        <w:rPr>
          <w:rFonts w:ascii="Times New Roman" w:hAnsi="Times New Roman" w:cs="Times New Roman"/>
          <w:b/>
          <w:sz w:val="28"/>
          <w:szCs w:val="28"/>
        </w:rPr>
        <w:t>Vrinda</w:t>
      </w:r>
      <w:proofErr w:type="spellEnd"/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were</w:t>
      </w:r>
      <w:r w:rsidRPr="006D392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appointed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to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work</w:t>
      </w:r>
      <w:r w:rsidRPr="006D392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for the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new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project.</w:t>
      </w:r>
    </w:p>
    <w:p w14:paraId="30673724" w14:textId="77777777" w:rsidR="006D392F" w:rsidRPr="006D392F" w:rsidRDefault="006D392F" w:rsidP="006D392F">
      <w:pPr>
        <w:pStyle w:val="Heading1"/>
        <w:spacing w:before="241"/>
        <w:ind w:right="243"/>
      </w:pPr>
      <w:r w:rsidRPr="006D392F">
        <w:t>He found the new employees capable, enthusiastic and trustworthy. Aman</w:t>
      </w:r>
      <w:r w:rsidRPr="006D392F">
        <w:rPr>
          <w:spacing w:val="1"/>
        </w:rPr>
        <w:t xml:space="preserve"> </w:t>
      </w:r>
      <w:r w:rsidRPr="006D392F">
        <w:t>Chadha was thus, able to focus on objectives and with the help of Ishan and</w:t>
      </w:r>
      <w:r w:rsidRPr="006D392F">
        <w:rPr>
          <w:spacing w:val="1"/>
        </w:rPr>
        <w:t xml:space="preserve"> </w:t>
      </w:r>
      <w:proofErr w:type="spellStart"/>
      <w:r w:rsidRPr="006D392F">
        <w:t>Vrinda</w:t>
      </w:r>
      <w:proofErr w:type="spellEnd"/>
      <w:r w:rsidRPr="006D392F">
        <w:t>, the project was completed on time. Not only this Aman Chadha was</w:t>
      </w:r>
      <w:r w:rsidRPr="006D392F">
        <w:rPr>
          <w:spacing w:val="1"/>
        </w:rPr>
        <w:t xml:space="preserve"> </w:t>
      </w:r>
      <w:r w:rsidRPr="006D392F">
        <w:t>also</w:t>
      </w:r>
      <w:r w:rsidRPr="006D392F">
        <w:rPr>
          <w:spacing w:val="68"/>
        </w:rPr>
        <w:t xml:space="preserve"> </w:t>
      </w:r>
      <w:r w:rsidRPr="006D392F">
        <w:t>able</w:t>
      </w:r>
      <w:r w:rsidRPr="006D392F">
        <w:rPr>
          <w:spacing w:val="68"/>
        </w:rPr>
        <w:t xml:space="preserve"> </w:t>
      </w:r>
      <w:r w:rsidRPr="006D392F">
        <w:t>to</w:t>
      </w:r>
      <w:r w:rsidRPr="006D392F">
        <w:rPr>
          <w:spacing w:val="69"/>
        </w:rPr>
        <w:t xml:space="preserve"> </w:t>
      </w:r>
      <w:r w:rsidRPr="006D392F">
        <w:t>extend</w:t>
      </w:r>
      <w:r w:rsidRPr="006D392F">
        <w:rPr>
          <w:spacing w:val="65"/>
        </w:rPr>
        <w:t xml:space="preserve"> </w:t>
      </w:r>
      <w:r w:rsidRPr="006D392F">
        <w:t>his</w:t>
      </w:r>
      <w:r w:rsidRPr="006D392F">
        <w:rPr>
          <w:spacing w:val="69"/>
        </w:rPr>
        <w:t xml:space="preserve"> </w:t>
      </w:r>
      <w:r w:rsidRPr="006D392F">
        <w:t>area</w:t>
      </w:r>
      <w:r w:rsidRPr="006D392F">
        <w:rPr>
          <w:spacing w:val="69"/>
        </w:rPr>
        <w:t xml:space="preserve"> </w:t>
      </w:r>
      <w:r w:rsidRPr="006D392F">
        <w:t>of</w:t>
      </w:r>
      <w:r w:rsidRPr="006D392F">
        <w:rPr>
          <w:spacing w:val="68"/>
        </w:rPr>
        <w:t xml:space="preserve"> </w:t>
      </w:r>
      <w:r w:rsidRPr="006D392F">
        <w:t>operations.</w:t>
      </w:r>
      <w:r w:rsidRPr="006D392F">
        <w:rPr>
          <w:spacing w:val="67"/>
        </w:rPr>
        <w:t xml:space="preserve"> </w:t>
      </w:r>
      <w:r w:rsidRPr="006D392F">
        <w:t>On</w:t>
      </w:r>
      <w:r w:rsidRPr="006D392F">
        <w:rPr>
          <w:spacing w:val="67"/>
        </w:rPr>
        <w:t xml:space="preserve"> </w:t>
      </w:r>
      <w:r w:rsidRPr="006D392F">
        <w:t>the</w:t>
      </w:r>
      <w:r w:rsidRPr="006D392F">
        <w:rPr>
          <w:spacing w:val="69"/>
        </w:rPr>
        <w:t xml:space="preserve"> </w:t>
      </w:r>
      <w:r w:rsidRPr="006D392F">
        <w:t>other</w:t>
      </w:r>
      <w:r w:rsidRPr="006D392F">
        <w:rPr>
          <w:spacing w:val="65"/>
        </w:rPr>
        <w:t xml:space="preserve"> </w:t>
      </w:r>
      <w:proofErr w:type="gramStart"/>
      <w:r w:rsidRPr="006D392F">
        <w:t>hand</w:t>
      </w:r>
      <w:proofErr w:type="gramEnd"/>
      <w:r w:rsidRPr="006D392F">
        <w:rPr>
          <w:spacing w:val="67"/>
        </w:rPr>
        <w:t xml:space="preserve"> </w:t>
      </w:r>
      <w:r w:rsidRPr="006D392F">
        <w:t>Ishan</w:t>
      </w:r>
      <w:r w:rsidRPr="006D392F">
        <w:rPr>
          <w:spacing w:val="67"/>
        </w:rPr>
        <w:t xml:space="preserve"> </w:t>
      </w:r>
      <w:r w:rsidRPr="006D392F">
        <w:t>and</w:t>
      </w:r>
      <w:r w:rsidRPr="006D392F">
        <w:rPr>
          <w:spacing w:val="-67"/>
        </w:rPr>
        <w:t xml:space="preserve"> </w:t>
      </w:r>
      <w:proofErr w:type="spellStart"/>
      <w:r w:rsidRPr="006D392F">
        <w:t>Vrinda</w:t>
      </w:r>
      <w:proofErr w:type="spellEnd"/>
      <w:r w:rsidRPr="006D392F">
        <w:rPr>
          <w:spacing w:val="-4"/>
        </w:rPr>
        <w:t xml:space="preserve"> </w:t>
      </w:r>
      <w:r w:rsidRPr="006D392F">
        <w:t>also got</w:t>
      </w:r>
      <w:r w:rsidRPr="006D392F">
        <w:rPr>
          <w:spacing w:val="-3"/>
        </w:rPr>
        <w:t xml:space="preserve"> </w:t>
      </w:r>
      <w:r w:rsidRPr="006D392F">
        <w:t>opportunities to develop</w:t>
      </w:r>
      <w:r w:rsidRPr="006D392F">
        <w:rPr>
          <w:spacing w:val="-3"/>
        </w:rPr>
        <w:t xml:space="preserve"> </w:t>
      </w:r>
      <w:r w:rsidRPr="006D392F">
        <w:t>and</w:t>
      </w:r>
      <w:r w:rsidRPr="006D392F">
        <w:rPr>
          <w:spacing w:val="-1"/>
        </w:rPr>
        <w:t xml:space="preserve"> </w:t>
      </w:r>
      <w:r w:rsidRPr="006D392F">
        <w:t>exercise</w:t>
      </w:r>
      <w:r w:rsidRPr="006D392F">
        <w:rPr>
          <w:spacing w:val="-3"/>
        </w:rPr>
        <w:t xml:space="preserve"> </w:t>
      </w:r>
      <w:r w:rsidRPr="006D392F">
        <w:t>initiative.</w:t>
      </w:r>
    </w:p>
    <w:p w14:paraId="02BB3E6B" w14:textId="77777777" w:rsidR="006D392F" w:rsidRPr="006D392F" w:rsidRDefault="006D392F" w:rsidP="006D392F">
      <w:pPr>
        <w:pStyle w:val="ListParagraph"/>
        <w:widowControl w:val="0"/>
        <w:numPr>
          <w:ilvl w:val="0"/>
          <w:numId w:val="11"/>
        </w:numPr>
        <w:tabs>
          <w:tab w:val="left" w:pos="797"/>
        </w:tabs>
        <w:autoSpaceDE w:val="0"/>
        <w:autoSpaceDN w:val="0"/>
        <w:spacing w:before="241" w:after="0" w:line="240" w:lineRule="auto"/>
        <w:ind w:right="235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Identify and briefly explain the concept used by Aman Chadha in the above</w:t>
      </w:r>
      <w:r w:rsidRPr="006D392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case</w:t>
      </w:r>
      <w:r w:rsidRPr="006D392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which helped him</w:t>
      </w:r>
      <w:r w:rsidRPr="006D392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in focusing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on objectives.</w:t>
      </w:r>
    </w:p>
    <w:p w14:paraId="64563648" w14:textId="77777777" w:rsidR="006D392F" w:rsidRPr="006D392F" w:rsidRDefault="006D392F" w:rsidP="006D392F">
      <w:pPr>
        <w:pStyle w:val="BodyText"/>
        <w:spacing w:before="1"/>
        <w:rPr>
          <w:b/>
        </w:rPr>
      </w:pPr>
    </w:p>
    <w:p w14:paraId="5A6D56D4" w14:textId="77777777" w:rsidR="006D392F" w:rsidRPr="006D392F" w:rsidRDefault="006D392F" w:rsidP="006D392F">
      <w:pPr>
        <w:pStyle w:val="Heading1"/>
        <w:spacing w:before="89"/>
        <w:ind w:left="0" w:right="243"/>
        <w:jc w:val="right"/>
      </w:pPr>
      <w:r w:rsidRPr="006D392F">
        <w:t>(CBSE BOARD 2017)</w:t>
      </w:r>
    </w:p>
    <w:p w14:paraId="2FA8D85C" w14:textId="77777777" w:rsidR="006D392F" w:rsidRPr="006D392F" w:rsidRDefault="006D392F" w:rsidP="006D392F">
      <w:pPr>
        <w:pStyle w:val="BodyText"/>
        <w:spacing w:before="235"/>
        <w:ind w:left="460" w:right="238"/>
        <w:jc w:val="both"/>
      </w:pPr>
      <w:r w:rsidRPr="006D392F">
        <w:rPr>
          <w:b/>
        </w:rPr>
        <w:t xml:space="preserve">Ans: </w:t>
      </w:r>
      <w:r w:rsidRPr="006D392F">
        <w:t>Aman Chadha employs the notion of delegation. This is because Aman found</w:t>
      </w:r>
      <w:r w:rsidRPr="006D392F">
        <w:rPr>
          <w:spacing w:val="-67"/>
        </w:rPr>
        <w:t xml:space="preserve"> </w:t>
      </w:r>
      <w:r w:rsidRPr="006D392F">
        <w:t>the level of work too much for him to handle alone, so he decided to hire more</w:t>
      </w:r>
      <w:r w:rsidRPr="006D392F">
        <w:rPr>
          <w:spacing w:val="1"/>
        </w:rPr>
        <w:t xml:space="preserve"> </w:t>
      </w:r>
      <w:r w:rsidRPr="006D392F">
        <w:t xml:space="preserve">people. He then allocated the responsibilities to Ishan and </w:t>
      </w:r>
      <w:proofErr w:type="spellStart"/>
      <w:r w:rsidRPr="006D392F">
        <w:t>Vrinda</w:t>
      </w:r>
      <w:proofErr w:type="spellEnd"/>
      <w:r w:rsidRPr="006D392F">
        <w:t xml:space="preserve"> so that Aman</w:t>
      </w:r>
      <w:r w:rsidRPr="006D392F">
        <w:rPr>
          <w:spacing w:val="1"/>
        </w:rPr>
        <w:t xml:space="preserve"> </w:t>
      </w:r>
      <w:r w:rsidRPr="006D392F">
        <w:t>could</w:t>
      </w:r>
      <w:r w:rsidRPr="006D392F">
        <w:rPr>
          <w:spacing w:val="1"/>
        </w:rPr>
        <w:t xml:space="preserve"> </w:t>
      </w:r>
      <w:r w:rsidRPr="006D392F">
        <w:t>concentrate</w:t>
      </w:r>
      <w:r w:rsidRPr="006D392F">
        <w:rPr>
          <w:spacing w:val="1"/>
        </w:rPr>
        <w:t xml:space="preserve"> </w:t>
      </w:r>
      <w:r w:rsidRPr="006D392F">
        <w:t>on</w:t>
      </w:r>
      <w:r w:rsidRPr="006D392F">
        <w:rPr>
          <w:spacing w:val="1"/>
        </w:rPr>
        <w:t xml:space="preserve"> </w:t>
      </w:r>
      <w:r w:rsidRPr="006D392F">
        <w:t>the</w:t>
      </w:r>
      <w:r w:rsidRPr="006D392F">
        <w:rPr>
          <w:spacing w:val="1"/>
        </w:rPr>
        <w:t xml:space="preserve"> </w:t>
      </w:r>
      <w:r w:rsidRPr="006D392F">
        <w:t>goals.</w:t>
      </w:r>
      <w:r w:rsidRPr="006D392F">
        <w:rPr>
          <w:spacing w:val="1"/>
        </w:rPr>
        <w:t xml:space="preserve"> </w:t>
      </w:r>
      <w:r w:rsidRPr="006D392F">
        <w:t>As</w:t>
      </w:r>
      <w:r w:rsidRPr="006D392F">
        <w:rPr>
          <w:spacing w:val="1"/>
        </w:rPr>
        <w:t xml:space="preserve"> </w:t>
      </w:r>
      <w:r w:rsidRPr="006D392F">
        <w:t>a</w:t>
      </w:r>
      <w:r w:rsidRPr="006D392F">
        <w:rPr>
          <w:spacing w:val="1"/>
        </w:rPr>
        <w:t xml:space="preserve"> </w:t>
      </w:r>
      <w:r w:rsidRPr="006D392F">
        <w:t>result,</w:t>
      </w:r>
      <w:r w:rsidRPr="006D392F">
        <w:rPr>
          <w:spacing w:val="1"/>
        </w:rPr>
        <w:t xml:space="preserve"> </w:t>
      </w:r>
      <w:r w:rsidRPr="006D392F">
        <w:t>he's</w:t>
      </w:r>
      <w:r w:rsidRPr="006D392F">
        <w:rPr>
          <w:spacing w:val="1"/>
        </w:rPr>
        <w:t xml:space="preserve"> </w:t>
      </w:r>
      <w:r w:rsidRPr="006D392F">
        <w:t>delegating</w:t>
      </w:r>
      <w:r w:rsidRPr="006D392F">
        <w:rPr>
          <w:spacing w:val="1"/>
        </w:rPr>
        <w:t xml:space="preserve"> </w:t>
      </w:r>
      <w:r w:rsidRPr="006D392F">
        <w:t>work</w:t>
      </w:r>
      <w:r w:rsidRPr="006D392F">
        <w:rPr>
          <w:spacing w:val="1"/>
        </w:rPr>
        <w:t xml:space="preserve"> </w:t>
      </w:r>
      <w:r w:rsidRPr="006D392F">
        <w:t>to</w:t>
      </w:r>
      <w:r w:rsidRPr="006D392F">
        <w:rPr>
          <w:spacing w:val="70"/>
        </w:rPr>
        <w:t xml:space="preserve"> </w:t>
      </w:r>
      <w:r w:rsidRPr="006D392F">
        <w:t>his</w:t>
      </w:r>
      <w:r w:rsidRPr="006D392F">
        <w:rPr>
          <w:spacing w:val="1"/>
        </w:rPr>
        <w:t xml:space="preserve"> </w:t>
      </w:r>
      <w:r w:rsidRPr="006D392F">
        <w:t>subordinates.</w:t>
      </w:r>
    </w:p>
    <w:p w14:paraId="7B8116FD" w14:textId="77777777" w:rsidR="006D392F" w:rsidRPr="006D392F" w:rsidRDefault="006D392F" w:rsidP="006D392F">
      <w:pPr>
        <w:pStyle w:val="Heading1"/>
        <w:numPr>
          <w:ilvl w:val="0"/>
          <w:numId w:val="11"/>
        </w:numPr>
        <w:tabs>
          <w:tab w:val="left" w:pos="914"/>
        </w:tabs>
        <w:spacing w:before="251" w:line="232" w:lineRule="auto"/>
        <w:ind w:right="244" w:firstLine="0"/>
      </w:pPr>
      <w:r w:rsidRPr="006D392F">
        <w:t>Also, state any four points of importance of the concept identified in (</w:t>
      </w:r>
      <w:proofErr w:type="spellStart"/>
      <w:r w:rsidRPr="006D392F">
        <w:t>i</w:t>
      </w:r>
      <w:proofErr w:type="spellEnd"/>
      <w:r w:rsidRPr="006D392F">
        <w:t>)</w:t>
      </w:r>
      <w:r w:rsidRPr="006D392F">
        <w:rPr>
          <w:spacing w:val="1"/>
        </w:rPr>
        <w:t xml:space="preserve"> </w:t>
      </w:r>
      <w:r w:rsidRPr="006D392F">
        <w:t>above.</w:t>
      </w:r>
    </w:p>
    <w:p w14:paraId="225BD263" w14:textId="77777777" w:rsidR="006D392F" w:rsidRPr="006D392F" w:rsidRDefault="006D392F" w:rsidP="006D392F">
      <w:pPr>
        <w:spacing w:before="249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Ans: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importance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of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delegation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is</w:t>
      </w:r>
      <w:r w:rsidRPr="006D39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shown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in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the</w:t>
      </w:r>
      <w:r w:rsidRPr="006D39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following</w:t>
      </w:r>
      <w:r w:rsidRPr="006D39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areas.</w:t>
      </w:r>
    </w:p>
    <w:p w14:paraId="37A2D7CA" w14:textId="77777777" w:rsidR="006D392F" w:rsidRPr="006D392F" w:rsidRDefault="006D392F" w:rsidP="006D392F">
      <w:pPr>
        <w:pStyle w:val="ListParagraph"/>
        <w:widowControl w:val="0"/>
        <w:numPr>
          <w:ilvl w:val="0"/>
          <w:numId w:val="12"/>
        </w:numPr>
        <w:tabs>
          <w:tab w:val="left" w:pos="791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0528" behindDoc="1" locked="0" layoutInCell="1" allowOverlap="1" wp14:anchorId="5F89DA67" wp14:editId="468C92EF">
            <wp:simplePos x="0" y="0"/>
            <wp:positionH relativeFrom="page">
              <wp:posOffset>685800</wp:posOffset>
            </wp:positionH>
            <wp:positionV relativeFrom="paragraph">
              <wp:posOffset>3366770</wp:posOffset>
            </wp:positionV>
            <wp:extent cx="5731510" cy="1179195"/>
            <wp:effectExtent l="0" t="0" r="254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92F">
        <w:rPr>
          <w:rFonts w:ascii="Times New Roman" w:hAnsi="Times New Roman" w:cs="Times New Roman"/>
          <w:b/>
          <w:sz w:val="28"/>
          <w:szCs w:val="28"/>
        </w:rPr>
        <w:t xml:space="preserve">Managerial efficiency: </w:t>
      </w:r>
      <w:r w:rsidRPr="006D392F">
        <w:rPr>
          <w:rFonts w:ascii="Times New Roman" w:hAnsi="Times New Roman" w:cs="Times New Roman"/>
          <w:sz w:val="28"/>
          <w:szCs w:val="28"/>
        </w:rPr>
        <w:t>By distributing work to subordinates, managers may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focus on critical areas while simultaneously branching out into new ones. The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managers' efficiency improves as a result of their independence from mundane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chores.</w:t>
      </w:r>
    </w:p>
    <w:p w14:paraId="7D3D2038" w14:textId="77777777" w:rsidR="006D392F" w:rsidRPr="006D392F" w:rsidRDefault="006D392F" w:rsidP="006D392F">
      <w:pPr>
        <w:pStyle w:val="ListParagraph"/>
        <w:widowControl w:val="0"/>
        <w:numPr>
          <w:ilvl w:val="0"/>
          <w:numId w:val="12"/>
        </w:numPr>
        <w:tabs>
          <w:tab w:val="left" w:pos="823"/>
        </w:tabs>
        <w:autoSpaceDE w:val="0"/>
        <w:autoSpaceDN w:val="0"/>
        <w:spacing w:before="81" w:after="0" w:line="240" w:lineRule="auto"/>
        <w:ind w:right="2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Employee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b/>
          <w:sz w:val="28"/>
          <w:szCs w:val="28"/>
        </w:rPr>
        <w:t>proficiency: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When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subordinates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are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entrusted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with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duty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completing it, they are given the opportunity to demonstrate their talents and skills.</w:t>
      </w:r>
      <w:r w:rsidRPr="006D39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This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assists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them</w:t>
      </w:r>
      <w:r w:rsidRPr="006D39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 gaining experience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as well as</w:t>
      </w:r>
      <w:r w:rsidRPr="006D392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improving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their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lastRenderedPageBreak/>
        <w:t>skills.</w:t>
      </w:r>
    </w:p>
    <w:p w14:paraId="2D09FB42" w14:textId="77777777" w:rsidR="006D392F" w:rsidRPr="006D392F" w:rsidRDefault="006D392F" w:rsidP="006D392F">
      <w:pPr>
        <w:pStyle w:val="ListParagraph"/>
        <w:widowControl w:val="0"/>
        <w:numPr>
          <w:ilvl w:val="0"/>
          <w:numId w:val="12"/>
        </w:numPr>
        <w:tabs>
          <w:tab w:val="left" w:pos="823"/>
        </w:tabs>
        <w:autoSpaceDE w:val="0"/>
        <w:autoSpaceDN w:val="0"/>
        <w:spacing w:before="242" w:after="0" w:line="240" w:lineRule="auto"/>
        <w:ind w:right="2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Motivation:</w:t>
      </w:r>
      <w:r w:rsidRPr="006D39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By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delegating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responsibility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to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subordinates,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they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are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able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to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demonstrate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their efficiency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and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capacity.</w:t>
      </w:r>
    </w:p>
    <w:p w14:paraId="72F8D0A4" w14:textId="77777777" w:rsidR="006D392F" w:rsidRPr="006D392F" w:rsidRDefault="006D392F" w:rsidP="006D392F">
      <w:pPr>
        <w:pStyle w:val="ListParagraph"/>
        <w:widowControl w:val="0"/>
        <w:numPr>
          <w:ilvl w:val="0"/>
          <w:numId w:val="12"/>
        </w:numPr>
        <w:tabs>
          <w:tab w:val="left" w:pos="775"/>
        </w:tabs>
        <w:autoSpaceDE w:val="0"/>
        <w:autoSpaceDN w:val="0"/>
        <w:spacing w:before="239" w:after="0" w:line="240" w:lineRule="auto"/>
        <w:ind w:right="2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 xml:space="preserve">Development: </w:t>
      </w:r>
      <w:r w:rsidRPr="006D392F">
        <w:rPr>
          <w:rFonts w:ascii="Times New Roman" w:hAnsi="Times New Roman" w:cs="Times New Roman"/>
          <w:sz w:val="28"/>
          <w:szCs w:val="28"/>
        </w:rPr>
        <w:t>Delegation aids in the development of effective managers who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can lead the business during its growth period. This helps the company to develop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and expand.</w:t>
      </w:r>
    </w:p>
    <w:p w14:paraId="4E691039" w14:textId="77777777" w:rsidR="006D392F" w:rsidRPr="006D392F" w:rsidRDefault="006D392F" w:rsidP="006D392F">
      <w:pPr>
        <w:pStyle w:val="BodyText"/>
      </w:pPr>
    </w:p>
    <w:p w14:paraId="2FA0433C" w14:textId="77777777" w:rsidR="006D392F" w:rsidRPr="006D392F" w:rsidRDefault="006D392F" w:rsidP="006D392F">
      <w:pPr>
        <w:pStyle w:val="BodyText"/>
        <w:spacing w:before="3"/>
      </w:pPr>
    </w:p>
    <w:p w14:paraId="3240172F" w14:textId="77777777" w:rsidR="006D392F" w:rsidRPr="006D392F" w:rsidRDefault="006D392F" w:rsidP="006D392F">
      <w:pPr>
        <w:pStyle w:val="Heading1"/>
        <w:spacing w:line="415" w:lineRule="auto"/>
        <w:ind w:right="1085"/>
      </w:pPr>
      <w:r w:rsidRPr="006D392F">
        <w:t>24. What are the advantages and disadvantages of divisional structure?</w:t>
      </w:r>
      <w:r w:rsidRPr="006D392F">
        <w:rPr>
          <w:spacing w:val="-67"/>
        </w:rPr>
        <w:t xml:space="preserve"> </w:t>
      </w:r>
      <w:r w:rsidRPr="006D392F">
        <w:t>Ans:</w:t>
      </w:r>
      <w:r w:rsidRPr="006D392F">
        <w:rPr>
          <w:spacing w:val="-1"/>
        </w:rPr>
        <w:t xml:space="preserve"> </w:t>
      </w:r>
      <w:r w:rsidRPr="006D392F">
        <w:t>Advantages:</w:t>
      </w:r>
    </w:p>
    <w:p w14:paraId="5FC63D5D" w14:textId="77777777" w:rsidR="006D392F" w:rsidRPr="006D392F" w:rsidRDefault="006D392F" w:rsidP="006D392F">
      <w:pPr>
        <w:pStyle w:val="ListParagraph"/>
        <w:widowControl w:val="0"/>
        <w:numPr>
          <w:ilvl w:val="0"/>
          <w:numId w:val="13"/>
        </w:numPr>
        <w:tabs>
          <w:tab w:val="left" w:pos="741"/>
        </w:tabs>
        <w:autoSpaceDE w:val="0"/>
        <w:autoSpaceDN w:val="0"/>
        <w:spacing w:after="0" w:line="32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Each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can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work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as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independent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unit.</w:t>
      </w:r>
    </w:p>
    <w:p w14:paraId="532D0A13" w14:textId="77777777" w:rsidR="006D392F" w:rsidRPr="006D392F" w:rsidRDefault="006D392F" w:rsidP="006D392F">
      <w:pPr>
        <w:pStyle w:val="ListParagraph"/>
        <w:widowControl w:val="0"/>
        <w:numPr>
          <w:ilvl w:val="0"/>
          <w:numId w:val="13"/>
        </w:numPr>
        <w:tabs>
          <w:tab w:val="left" w:pos="741"/>
        </w:tabs>
        <w:autoSpaceDE w:val="0"/>
        <w:autoSpaceDN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Divisional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management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improves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use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resources.</w:t>
      </w:r>
    </w:p>
    <w:p w14:paraId="01E86D52" w14:textId="77777777" w:rsidR="006D392F" w:rsidRPr="006D392F" w:rsidRDefault="006D392F" w:rsidP="006D392F">
      <w:pPr>
        <w:pStyle w:val="ListParagraph"/>
        <w:widowControl w:val="0"/>
        <w:numPr>
          <w:ilvl w:val="0"/>
          <w:numId w:val="13"/>
        </w:numPr>
        <w:tabs>
          <w:tab w:val="left" w:pos="741"/>
        </w:tabs>
        <w:autoSpaceDE w:val="0"/>
        <w:autoSpaceDN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Removes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need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for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direct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supervision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by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corporate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managers.</w:t>
      </w:r>
    </w:p>
    <w:p w14:paraId="4CB6A447" w14:textId="77777777" w:rsidR="006D392F" w:rsidRPr="006D392F" w:rsidRDefault="006D392F" w:rsidP="006D392F">
      <w:pPr>
        <w:pStyle w:val="ListParagraph"/>
        <w:widowControl w:val="0"/>
        <w:numPr>
          <w:ilvl w:val="0"/>
          <w:numId w:val="13"/>
        </w:numPr>
        <w:tabs>
          <w:tab w:val="left" w:pos="741"/>
        </w:tabs>
        <w:autoSpaceDE w:val="0"/>
        <w:autoSpaceDN w:val="0"/>
        <w:spacing w:before="24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Removes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need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for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direct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supervision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by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corporate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managers.</w:t>
      </w:r>
    </w:p>
    <w:p w14:paraId="15C90832" w14:textId="77777777" w:rsidR="006D392F" w:rsidRPr="006D392F" w:rsidRDefault="006D392F" w:rsidP="006D392F">
      <w:pPr>
        <w:pStyle w:val="Heading1"/>
        <w:spacing w:before="244"/>
        <w:jc w:val="left"/>
      </w:pPr>
      <w:r w:rsidRPr="006D392F">
        <w:t>Disadvantages:</w:t>
      </w:r>
    </w:p>
    <w:p w14:paraId="5C4C2CD2" w14:textId="77777777" w:rsidR="006D392F" w:rsidRPr="006D392F" w:rsidRDefault="006D392F" w:rsidP="006D392F">
      <w:pPr>
        <w:pStyle w:val="ListParagraph"/>
        <w:widowControl w:val="0"/>
        <w:numPr>
          <w:ilvl w:val="0"/>
          <w:numId w:val="14"/>
        </w:numPr>
        <w:tabs>
          <w:tab w:val="left" w:pos="741"/>
        </w:tabs>
        <w:autoSpaceDE w:val="0"/>
        <w:autoSpaceDN w:val="0"/>
        <w:spacing w:before="235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This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structure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not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suitable</w:t>
      </w:r>
      <w:r w:rsidRPr="006D39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for</w:t>
      </w:r>
      <w:r w:rsidRPr="006D39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small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organization.</w:t>
      </w:r>
    </w:p>
    <w:p w14:paraId="71605924" w14:textId="77777777" w:rsidR="006D392F" w:rsidRPr="006D392F" w:rsidRDefault="006D392F" w:rsidP="006D392F">
      <w:pPr>
        <w:pStyle w:val="ListParagraph"/>
        <w:widowControl w:val="0"/>
        <w:numPr>
          <w:ilvl w:val="0"/>
          <w:numId w:val="14"/>
        </w:numPr>
        <w:tabs>
          <w:tab w:val="left" w:pos="742"/>
        </w:tabs>
        <w:autoSpaceDE w:val="0"/>
        <w:autoSpaceDN w:val="0"/>
        <w:spacing w:before="240" w:after="0" w:line="240" w:lineRule="auto"/>
        <w:ind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Duplication</w:t>
      </w:r>
      <w:r w:rsidRPr="006D39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activities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may</w:t>
      </w:r>
      <w:r w:rsidRPr="006D39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happen</w:t>
      </w:r>
      <w:r w:rsidRPr="006D39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</w:t>
      </w:r>
      <w:r w:rsidRPr="006D39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different</w:t>
      </w:r>
      <w:r w:rsidRPr="006D39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divisions.</w:t>
      </w:r>
    </w:p>
    <w:p w14:paraId="1848A6A7" w14:textId="77777777" w:rsidR="006D392F" w:rsidRPr="006D392F" w:rsidRDefault="006D392F" w:rsidP="006D392F">
      <w:pPr>
        <w:pStyle w:val="ListParagraph"/>
        <w:widowControl w:val="0"/>
        <w:numPr>
          <w:ilvl w:val="0"/>
          <w:numId w:val="14"/>
        </w:numPr>
        <w:tabs>
          <w:tab w:val="left" w:pos="741"/>
        </w:tabs>
        <w:autoSpaceDE w:val="0"/>
        <w:autoSpaceDN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When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each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division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is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engaged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independent service</w:t>
      </w:r>
      <w:r w:rsidRPr="006D3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cost</w:t>
      </w:r>
      <w:r w:rsidRPr="006D39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may</w:t>
      </w:r>
      <w:r w:rsidRPr="006D39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increase.</w:t>
      </w:r>
    </w:p>
    <w:p w14:paraId="362E0FCA" w14:textId="77777777" w:rsidR="006D392F" w:rsidRPr="006D392F" w:rsidRDefault="006D392F" w:rsidP="006D392F">
      <w:pPr>
        <w:pStyle w:val="ListParagraph"/>
        <w:widowControl w:val="0"/>
        <w:numPr>
          <w:ilvl w:val="0"/>
          <w:numId w:val="14"/>
        </w:numPr>
        <w:tabs>
          <w:tab w:val="left" w:pos="804"/>
        </w:tabs>
        <w:autoSpaceDE w:val="0"/>
        <w:autoSpaceDN w:val="0"/>
        <w:spacing w:before="240" w:after="0" w:line="240" w:lineRule="auto"/>
        <w:ind w:left="460" w:right="2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92F">
        <w:rPr>
          <w:rFonts w:ascii="Times New Roman" w:hAnsi="Times New Roman" w:cs="Times New Roman"/>
          <w:sz w:val="28"/>
          <w:szCs w:val="28"/>
        </w:rPr>
        <w:t>When each divisional manager safeguards his interest alone, he ignores the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common goal</w:t>
      </w:r>
      <w:r w:rsidRPr="006D39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of</w:t>
      </w:r>
      <w:r w:rsidRPr="006D3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92F">
        <w:rPr>
          <w:rFonts w:ascii="Times New Roman" w:hAnsi="Times New Roman" w:cs="Times New Roman"/>
          <w:sz w:val="28"/>
          <w:szCs w:val="28"/>
        </w:rPr>
        <w:t>the organization.</w:t>
      </w:r>
    </w:p>
    <w:p w14:paraId="202077ED" w14:textId="77777777" w:rsidR="006D392F" w:rsidRPr="006D392F" w:rsidRDefault="006D392F" w:rsidP="006D392F">
      <w:pPr>
        <w:pStyle w:val="BodyText"/>
      </w:pPr>
    </w:p>
    <w:p w14:paraId="18A573C6" w14:textId="77777777" w:rsidR="006D392F" w:rsidRPr="006D392F" w:rsidRDefault="006D392F" w:rsidP="006D392F">
      <w:pPr>
        <w:pStyle w:val="BodyText"/>
        <w:spacing w:before="3"/>
      </w:pPr>
    </w:p>
    <w:p w14:paraId="1E574102" w14:textId="77777777" w:rsidR="006D392F" w:rsidRPr="006D392F" w:rsidRDefault="006D392F" w:rsidP="006D392F">
      <w:pPr>
        <w:pStyle w:val="BodyText"/>
        <w:ind w:left="460"/>
      </w:pPr>
    </w:p>
    <w:p w14:paraId="1465A78C" w14:textId="77777777" w:rsidR="006D392F" w:rsidRPr="006D392F" w:rsidRDefault="006D392F" w:rsidP="006D392F">
      <w:pPr>
        <w:pStyle w:val="Heading1"/>
        <w:numPr>
          <w:ilvl w:val="0"/>
          <w:numId w:val="15"/>
        </w:numPr>
        <w:tabs>
          <w:tab w:val="left" w:pos="883"/>
        </w:tabs>
        <w:spacing w:before="89"/>
        <w:ind w:left="720" w:hanging="423"/>
        <w:jc w:val="left"/>
      </w:pPr>
      <w:r w:rsidRPr="006D392F">
        <w:t>How</w:t>
      </w:r>
      <w:r w:rsidRPr="006D392F">
        <w:rPr>
          <w:spacing w:val="-2"/>
        </w:rPr>
        <w:t xml:space="preserve"> </w:t>
      </w:r>
      <w:r w:rsidRPr="006D392F">
        <w:t>is</w:t>
      </w:r>
      <w:r w:rsidRPr="006D392F">
        <w:rPr>
          <w:spacing w:val="-1"/>
        </w:rPr>
        <w:t xml:space="preserve"> </w:t>
      </w:r>
      <w:r w:rsidRPr="006D392F">
        <w:t>functional structure</w:t>
      </w:r>
      <w:r w:rsidRPr="006D392F">
        <w:rPr>
          <w:spacing w:val="-2"/>
        </w:rPr>
        <w:t xml:space="preserve"> </w:t>
      </w:r>
      <w:r w:rsidRPr="006D392F">
        <w:t>different</w:t>
      </w:r>
      <w:r w:rsidRPr="006D392F">
        <w:rPr>
          <w:spacing w:val="-5"/>
        </w:rPr>
        <w:t xml:space="preserve"> </w:t>
      </w:r>
      <w:r w:rsidRPr="006D392F">
        <w:t>from</w:t>
      </w:r>
      <w:r w:rsidRPr="006D392F">
        <w:rPr>
          <w:spacing w:val="-5"/>
        </w:rPr>
        <w:t xml:space="preserve"> </w:t>
      </w:r>
      <w:r w:rsidRPr="006D392F">
        <w:t>a</w:t>
      </w:r>
      <w:r w:rsidRPr="006D392F">
        <w:rPr>
          <w:spacing w:val="-2"/>
        </w:rPr>
        <w:t xml:space="preserve"> </w:t>
      </w:r>
      <w:r w:rsidRPr="006D392F">
        <w:t>divisional</w:t>
      </w:r>
      <w:r w:rsidRPr="006D392F">
        <w:rPr>
          <w:spacing w:val="-4"/>
        </w:rPr>
        <w:t xml:space="preserve"> </w:t>
      </w:r>
      <w:r w:rsidRPr="006D392F">
        <w:t>structure?</w:t>
      </w:r>
    </w:p>
    <w:p w14:paraId="1AD953B8" w14:textId="77777777" w:rsidR="006D392F" w:rsidRPr="006D392F" w:rsidRDefault="006D392F" w:rsidP="006D392F">
      <w:pPr>
        <w:pStyle w:val="BodyText"/>
        <w:spacing w:before="236"/>
        <w:ind w:left="460"/>
      </w:pPr>
      <w:r w:rsidRPr="006D392F">
        <w:rPr>
          <w:b/>
        </w:rPr>
        <w:t>Ans:</w:t>
      </w:r>
      <w:r w:rsidRPr="006D392F">
        <w:rPr>
          <w:b/>
          <w:spacing w:val="19"/>
        </w:rPr>
        <w:t xml:space="preserve"> </w:t>
      </w:r>
      <w:r w:rsidRPr="006D392F">
        <w:t>The</w:t>
      </w:r>
      <w:r w:rsidRPr="006D392F">
        <w:rPr>
          <w:spacing w:val="17"/>
        </w:rPr>
        <w:t xml:space="preserve"> </w:t>
      </w:r>
      <w:r w:rsidRPr="006D392F">
        <w:t>following</w:t>
      </w:r>
      <w:r w:rsidRPr="006D392F">
        <w:rPr>
          <w:spacing w:val="18"/>
        </w:rPr>
        <w:t xml:space="preserve"> </w:t>
      </w:r>
      <w:r w:rsidRPr="006D392F">
        <w:t>points</w:t>
      </w:r>
      <w:r w:rsidRPr="006D392F">
        <w:rPr>
          <w:spacing w:val="17"/>
        </w:rPr>
        <w:t xml:space="preserve"> </w:t>
      </w:r>
      <w:r w:rsidRPr="006D392F">
        <w:t>highlight</w:t>
      </w:r>
      <w:r w:rsidRPr="006D392F">
        <w:rPr>
          <w:spacing w:val="20"/>
        </w:rPr>
        <w:t xml:space="preserve"> </w:t>
      </w:r>
      <w:r w:rsidRPr="006D392F">
        <w:t>the</w:t>
      </w:r>
      <w:r w:rsidRPr="006D392F">
        <w:rPr>
          <w:spacing w:val="18"/>
        </w:rPr>
        <w:t xml:space="preserve"> </w:t>
      </w:r>
      <w:r w:rsidRPr="006D392F">
        <w:t>difference</w:t>
      </w:r>
      <w:r w:rsidRPr="006D392F">
        <w:rPr>
          <w:spacing w:val="17"/>
        </w:rPr>
        <w:t xml:space="preserve"> </w:t>
      </w:r>
      <w:r w:rsidRPr="006D392F">
        <w:t>between</w:t>
      </w:r>
      <w:r w:rsidRPr="006D392F">
        <w:rPr>
          <w:spacing w:val="20"/>
        </w:rPr>
        <w:t xml:space="preserve"> </w:t>
      </w:r>
      <w:r w:rsidRPr="006D392F">
        <w:t>a</w:t>
      </w:r>
      <w:r w:rsidRPr="006D392F">
        <w:rPr>
          <w:spacing w:val="18"/>
        </w:rPr>
        <w:t xml:space="preserve"> </w:t>
      </w:r>
      <w:r w:rsidRPr="006D392F">
        <w:t>functional</w:t>
      </w:r>
      <w:r w:rsidRPr="006D392F">
        <w:rPr>
          <w:spacing w:val="17"/>
        </w:rPr>
        <w:t xml:space="preserve"> </w:t>
      </w:r>
      <w:r w:rsidRPr="006D392F">
        <w:t>structure</w:t>
      </w:r>
      <w:r w:rsidRPr="006D392F">
        <w:rPr>
          <w:spacing w:val="-67"/>
        </w:rPr>
        <w:t xml:space="preserve"> </w:t>
      </w:r>
      <w:r w:rsidRPr="006D392F">
        <w:t>and a</w:t>
      </w:r>
      <w:r w:rsidRPr="006D392F">
        <w:rPr>
          <w:spacing w:val="-1"/>
        </w:rPr>
        <w:t xml:space="preserve"> </w:t>
      </w:r>
      <w:r w:rsidRPr="006D392F">
        <w:t>divisional</w:t>
      </w:r>
      <w:r w:rsidRPr="006D392F">
        <w:rPr>
          <w:spacing w:val="-3"/>
        </w:rPr>
        <w:t xml:space="preserve"> </w:t>
      </w:r>
      <w:r w:rsidRPr="006D392F">
        <w:t>structure.</w:t>
      </w:r>
    </w:p>
    <w:p w14:paraId="1E6D739E" w14:textId="77777777" w:rsidR="006D392F" w:rsidRPr="006D392F" w:rsidRDefault="006D392F" w:rsidP="006D392F">
      <w:pPr>
        <w:pStyle w:val="BodyText"/>
        <w:spacing w:before="4"/>
      </w:pPr>
    </w:p>
    <w:tbl>
      <w:tblPr>
        <w:tblW w:w="9565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964"/>
        <w:gridCol w:w="3702"/>
      </w:tblGrid>
      <w:tr w:rsidR="006D392F" w:rsidRPr="006D392F" w14:paraId="2EAD37A4" w14:textId="77777777" w:rsidTr="006D392F">
        <w:trPr>
          <w:trHeight w:val="108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2998" w14:textId="77777777" w:rsidR="006D392F" w:rsidRPr="006D392F" w:rsidRDefault="006D392F">
            <w:pPr>
              <w:pStyle w:val="TableParagraph"/>
              <w:spacing w:before="98"/>
              <w:ind w:left="326" w:right="299" w:firstLine="158"/>
              <w:rPr>
                <w:b/>
                <w:sz w:val="28"/>
                <w:szCs w:val="28"/>
              </w:rPr>
            </w:pPr>
            <w:r w:rsidRPr="006D392F">
              <w:rPr>
                <w:b/>
                <w:sz w:val="28"/>
                <w:szCs w:val="28"/>
              </w:rPr>
              <w:t>Basis of</w:t>
            </w:r>
            <w:r w:rsidRPr="006D392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b/>
                <w:sz w:val="28"/>
                <w:szCs w:val="28"/>
              </w:rPr>
              <w:t>Difference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AB12" w14:textId="77777777" w:rsidR="006D392F" w:rsidRPr="006D392F" w:rsidRDefault="006D392F">
            <w:pPr>
              <w:pStyle w:val="TableParagraph"/>
              <w:spacing w:before="98"/>
              <w:ind w:left="748"/>
              <w:rPr>
                <w:b/>
                <w:sz w:val="28"/>
                <w:szCs w:val="28"/>
              </w:rPr>
            </w:pPr>
            <w:r w:rsidRPr="006D392F">
              <w:rPr>
                <w:b/>
                <w:sz w:val="28"/>
                <w:szCs w:val="28"/>
              </w:rPr>
              <w:t>Functional</w:t>
            </w:r>
            <w:r w:rsidRPr="006D392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b/>
                <w:sz w:val="28"/>
                <w:szCs w:val="28"/>
              </w:rPr>
              <w:t>structure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BF3B" w14:textId="77777777" w:rsidR="006D392F" w:rsidRPr="006D392F" w:rsidRDefault="006D392F">
            <w:pPr>
              <w:pStyle w:val="TableParagraph"/>
              <w:spacing w:before="98"/>
              <w:ind w:left="663"/>
              <w:rPr>
                <w:b/>
                <w:sz w:val="28"/>
                <w:szCs w:val="28"/>
              </w:rPr>
            </w:pPr>
            <w:r w:rsidRPr="006D392F">
              <w:rPr>
                <w:b/>
                <w:sz w:val="28"/>
                <w:szCs w:val="28"/>
              </w:rPr>
              <w:t>Divisional</w:t>
            </w:r>
            <w:r w:rsidRPr="006D392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392F">
              <w:rPr>
                <w:b/>
                <w:sz w:val="28"/>
                <w:szCs w:val="28"/>
              </w:rPr>
              <w:t>structure</w:t>
            </w:r>
          </w:p>
        </w:tc>
      </w:tr>
      <w:tr w:rsidR="006D392F" w:rsidRPr="006D392F" w14:paraId="56636C37" w14:textId="77777777" w:rsidTr="006D392F">
        <w:trPr>
          <w:trHeight w:val="2371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5622" w14:textId="77777777" w:rsidR="006D392F" w:rsidRPr="006D392F" w:rsidRDefault="006D392F">
            <w:pPr>
              <w:pStyle w:val="TableParagraph"/>
              <w:ind w:left="101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lastRenderedPageBreak/>
              <w:t>Meaning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421A" w14:textId="77777777" w:rsidR="006D392F" w:rsidRPr="006D392F" w:rsidRDefault="006D392F">
            <w:pPr>
              <w:pStyle w:val="TableParagraph"/>
              <w:ind w:right="129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 is about Grouping or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combining of jobs of similar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nature under various functions as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 xml:space="preserve">well as </w:t>
            </w:r>
            <w:proofErr w:type="spellStart"/>
            <w:r w:rsidRPr="006D392F">
              <w:rPr>
                <w:sz w:val="28"/>
                <w:szCs w:val="28"/>
              </w:rPr>
              <w:t>organising</w:t>
            </w:r>
            <w:proofErr w:type="spellEnd"/>
            <w:r w:rsidRPr="006D392F">
              <w:rPr>
                <w:sz w:val="28"/>
                <w:szCs w:val="28"/>
              </w:rPr>
              <w:t xml:space="preserve"> these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functions as department creates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functional structure.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9A90" w14:textId="77777777" w:rsidR="006D392F" w:rsidRPr="006D392F" w:rsidRDefault="006D392F">
            <w:pPr>
              <w:pStyle w:val="TableParagraph"/>
              <w:ind w:left="99" w:right="183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Organizations</w:t>
            </w:r>
            <w:r w:rsidRPr="006D392F">
              <w:rPr>
                <w:spacing w:val="-8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with</w:t>
            </w:r>
            <w:r w:rsidRPr="006D392F">
              <w:rPr>
                <w:spacing w:val="-8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diversified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activities organize their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structure with separate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business units or divisions,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which is known as divisional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structure.</w:t>
            </w:r>
          </w:p>
        </w:tc>
      </w:tr>
      <w:tr w:rsidR="006D392F" w:rsidRPr="006D392F" w14:paraId="0EACF1F3" w14:textId="77777777" w:rsidTr="006D392F">
        <w:trPr>
          <w:trHeight w:val="140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5505" w14:textId="77777777" w:rsidR="006D392F" w:rsidRPr="006D392F" w:rsidRDefault="006D392F">
            <w:pPr>
              <w:pStyle w:val="TableParagraph"/>
              <w:ind w:left="101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Formation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6EE4" w14:textId="77777777" w:rsidR="006D392F" w:rsidRPr="006D392F" w:rsidRDefault="006D392F">
            <w:pPr>
              <w:pStyle w:val="TableParagraph"/>
              <w:ind w:right="297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</w:t>
            </w:r>
            <w:r w:rsidRPr="006D392F">
              <w:rPr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is formed</w:t>
            </w:r>
            <w:r w:rsidRPr="006D392F">
              <w:rPr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by</w:t>
            </w:r>
            <w:r w:rsidRPr="006D392F">
              <w:rPr>
                <w:spacing w:val="-4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keeping</w:t>
            </w:r>
            <w:r w:rsidRPr="006D392F">
              <w:rPr>
                <w:spacing w:val="-4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in mind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all the functions that are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performed</w:t>
            </w:r>
            <w:r w:rsidRPr="006D392F">
              <w:rPr>
                <w:spacing w:val="-2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in</w:t>
            </w:r>
            <w:r w:rsidRPr="006D392F">
              <w:rPr>
                <w:spacing w:val="-4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the</w:t>
            </w:r>
            <w:r w:rsidRPr="006D392F">
              <w:rPr>
                <w:spacing w:val="-5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organization.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00502" w14:textId="77777777" w:rsidR="006D392F" w:rsidRPr="006D392F" w:rsidRDefault="006D392F">
            <w:pPr>
              <w:pStyle w:val="TableParagraph"/>
              <w:ind w:left="99" w:right="179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</w:t>
            </w:r>
            <w:r w:rsidRPr="006D392F">
              <w:rPr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is</w:t>
            </w:r>
            <w:r w:rsidRPr="006D392F">
              <w:rPr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on the</w:t>
            </w:r>
            <w:r w:rsidRPr="006D392F">
              <w:rPr>
                <w:spacing w:val="-5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other</w:t>
            </w:r>
            <w:r w:rsidRPr="006D392F">
              <w:rPr>
                <w:spacing w:val="-4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hand;</w:t>
            </w:r>
            <w:r w:rsidRPr="006D392F">
              <w:rPr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formed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on the basis of product lines,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supported by</w:t>
            </w:r>
            <w:r w:rsidRPr="006D392F">
              <w:rPr>
                <w:spacing w:val="-4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functions.</w:t>
            </w:r>
          </w:p>
        </w:tc>
      </w:tr>
      <w:tr w:rsidR="006D392F" w:rsidRPr="006D392F" w14:paraId="14A6AA68" w14:textId="77777777" w:rsidTr="006D392F">
        <w:trPr>
          <w:trHeight w:val="108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B10D" w14:textId="77777777" w:rsidR="006D392F" w:rsidRPr="006D392F" w:rsidRDefault="006D392F">
            <w:pPr>
              <w:pStyle w:val="TableParagraph"/>
              <w:spacing w:before="94"/>
              <w:ind w:left="101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Specialization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F4EC" w14:textId="77777777" w:rsidR="006D392F" w:rsidRPr="006D392F" w:rsidRDefault="006D392F">
            <w:pPr>
              <w:pStyle w:val="TableParagraph"/>
              <w:spacing w:before="94"/>
              <w:ind w:right="1534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</w:t>
            </w:r>
            <w:r w:rsidRPr="006D392F">
              <w:rPr>
                <w:spacing w:val="-4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leads</w:t>
            </w:r>
            <w:r w:rsidRPr="006D392F">
              <w:rPr>
                <w:spacing w:val="-3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to</w:t>
            </w:r>
            <w:r w:rsidRPr="006D392F">
              <w:rPr>
                <w:spacing w:val="-3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functional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specialization.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DA3A" w14:textId="77777777" w:rsidR="006D392F" w:rsidRPr="006D392F" w:rsidRDefault="006D392F">
            <w:pPr>
              <w:pStyle w:val="TableParagraph"/>
              <w:spacing w:before="94"/>
              <w:ind w:left="99" w:right="1543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 leads to product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specialization.</w:t>
            </w:r>
          </w:p>
        </w:tc>
      </w:tr>
      <w:tr w:rsidR="006D392F" w:rsidRPr="006D392F" w14:paraId="16E67BC8" w14:textId="77777777" w:rsidTr="006D392F">
        <w:trPr>
          <w:trHeight w:val="108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40842" w14:textId="77777777" w:rsidR="006D392F" w:rsidRPr="006D392F" w:rsidRDefault="006D392F">
            <w:pPr>
              <w:pStyle w:val="TableParagraph"/>
              <w:ind w:left="101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Responsibility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B9D2" w14:textId="77777777" w:rsidR="006D392F" w:rsidRPr="006D392F" w:rsidRDefault="006D392F">
            <w:pPr>
              <w:pStyle w:val="TableParagraph"/>
              <w:ind w:right="192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</w:t>
            </w:r>
            <w:r w:rsidRPr="006D392F">
              <w:rPr>
                <w:spacing w:val="-3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is</w:t>
            </w:r>
            <w:r w:rsidRPr="006D392F">
              <w:rPr>
                <w:spacing w:val="-2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considered</w:t>
            </w:r>
            <w:r w:rsidRPr="006D392F">
              <w:rPr>
                <w:spacing w:val="-2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as</w:t>
            </w:r>
            <w:r w:rsidRPr="006D392F">
              <w:rPr>
                <w:spacing w:val="-2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difficult</w:t>
            </w:r>
            <w:r w:rsidRPr="006D392F">
              <w:rPr>
                <w:spacing w:val="-2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to</w:t>
            </w:r>
            <w:r w:rsidRPr="006D392F">
              <w:rPr>
                <w:spacing w:val="-2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fix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responsibility</w:t>
            </w:r>
            <w:r w:rsidRPr="006D392F">
              <w:rPr>
                <w:spacing w:val="-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on</w:t>
            </w:r>
            <w:r w:rsidRPr="006D392F">
              <w:rPr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a</w:t>
            </w:r>
            <w:r w:rsidRPr="006D392F">
              <w:rPr>
                <w:spacing w:val="-4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department.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9211" w14:textId="77777777" w:rsidR="006D392F" w:rsidRPr="006D392F" w:rsidRDefault="006D392F">
            <w:pPr>
              <w:pStyle w:val="TableParagraph"/>
              <w:ind w:left="99" w:right="112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 is considered as easy to fix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responsibility</w:t>
            </w:r>
            <w:r w:rsidRPr="006D392F">
              <w:rPr>
                <w:spacing w:val="-9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for</w:t>
            </w:r>
            <w:r w:rsidRPr="006D392F">
              <w:rPr>
                <w:spacing w:val="-6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performance.</w:t>
            </w:r>
          </w:p>
        </w:tc>
      </w:tr>
      <w:tr w:rsidR="006D392F" w:rsidRPr="006D392F" w14:paraId="7CAB72E4" w14:textId="77777777" w:rsidTr="006D392F">
        <w:trPr>
          <w:trHeight w:val="172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66D3" w14:textId="77777777" w:rsidR="006D392F" w:rsidRPr="006D392F" w:rsidRDefault="006D392F">
            <w:pPr>
              <w:pStyle w:val="TableParagraph"/>
              <w:spacing w:before="0" w:line="420" w:lineRule="auto"/>
              <w:ind w:left="101" w:right="332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Managerial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pacing w:val="-1"/>
                <w:sz w:val="28"/>
                <w:szCs w:val="28"/>
              </w:rPr>
              <w:t>development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64D9" w14:textId="77777777" w:rsidR="006D392F" w:rsidRPr="006D392F" w:rsidRDefault="006D392F">
            <w:pPr>
              <w:pStyle w:val="TableParagraph"/>
              <w:ind w:right="786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Less scope of managerial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 xml:space="preserve">development as </w:t>
            </w:r>
            <w:proofErr w:type="spellStart"/>
            <w:r w:rsidRPr="006D392F">
              <w:rPr>
                <w:sz w:val="28"/>
                <w:szCs w:val="28"/>
              </w:rPr>
              <w:t>specialised</w:t>
            </w:r>
            <w:proofErr w:type="spellEnd"/>
            <w:r w:rsidRPr="006D392F">
              <w:rPr>
                <w:spacing w:val="-68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 xml:space="preserve">functions </w:t>
            </w:r>
            <w:proofErr w:type="gramStart"/>
            <w:r w:rsidRPr="006D392F">
              <w:rPr>
                <w:sz w:val="28"/>
                <w:szCs w:val="28"/>
              </w:rPr>
              <w:t>are</w:t>
            </w:r>
            <w:proofErr w:type="gramEnd"/>
            <w:r w:rsidRPr="006D392F">
              <w:rPr>
                <w:spacing w:val="-5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performed.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BB83" w14:textId="77777777" w:rsidR="006D392F" w:rsidRPr="006D392F" w:rsidRDefault="006D392F">
            <w:pPr>
              <w:pStyle w:val="TableParagraph"/>
              <w:ind w:left="99" w:right="175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High degree of managerial</w:t>
            </w:r>
            <w:r w:rsidRPr="006D392F">
              <w:rPr>
                <w:spacing w:val="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development with ease, due to</w:t>
            </w:r>
            <w:r w:rsidRPr="006D392F">
              <w:rPr>
                <w:spacing w:val="-68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autonomy and performance of</w:t>
            </w:r>
            <w:r w:rsidRPr="006D392F">
              <w:rPr>
                <w:spacing w:val="-67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multiple</w:t>
            </w:r>
            <w:r w:rsidRPr="006D392F">
              <w:rPr>
                <w:spacing w:val="-1"/>
                <w:sz w:val="28"/>
                <w:szCs w:val="28"/>
              </w:rPr>
              <w:t xml:space="preserve"> </w:t>
            </w:r>
            <w:r w:rsidRPr="006D392F">
              <w:rPr>
                <w:sz w:val="28"/>
                <w:szCs w:val="28"/>
              </w:rPr>
              <w:t>functions.</w:t>
            </w:r>
          </w:p>
        </w:tc>
      </w:tr>
      <w:tr w:rsidR="006D392F" w:rsidRPr="006D392F" w14:paraId="101DEF18" w14:textId="77777777" w:rsidTr="006D392F">
        <w:trPr>
          <w:trHeight w:val="172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A105" w14:textId="77777777" w:rsidR="006D392F" w:rsidRPr="006D392F" w:rsidRDefault="006D392F" w:rsidP="006D392F">
            <w:pPr>
              <w:pStyle w:val="TableParagraph"/>
              <w:spacing w:before="0" w:line="420" w:lineRule="auto"/>
              <w:ind w:left="101" w:right="332"/>
              <w:rPr>
                <w:noProof/>
                <w:sz w:val="28"/>
                <w:szCs w:val="28"/>
              </w:rPr>
            </w:pPr>
            <w:r w:rsidRPr="006D392F">
              <w:rPr>
                <w:noProof/>
                <w:sz w:val="28"/>
                <w:szCs w:val="28"/>
              </w:rPr>
              <w:t>Cost involved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510F7" w14:textId="77777777" w:rsidR="006D392F" w:rsidRPr="006D392F" w:rsidRDefault="006D392F" w:rsidP="006D392F">
            <w:pPr>
              <w:pStyle w:val="TableParagraph"/>
              <w:ind w:right="786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 is considered as economical because there is no duplication.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8689" w14:textId="77777777" w:rsidR="006D392F" w:rsidRPr="006D392F" w:rsidRDefault="006D392F" w:rsidP="006D392F">
            <w:pPr>
              <w:pStyle w:val="TableParagraph"/>
              <w:ind w:left="99" w:right="175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 is costly as there is duplication of work and resources.</w:t>
            </w:r>
          </w:p>
        </w:tc>
      </w:tr>
      <w:tr w:rsidR="006D392F" w:rsidRPr="006D392F" w14:paraId="5EEC23AF" w14:textId="77777777" w:rsidTr="006D392F">
        <w:trPr>
          <w:trHeight w:val="172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28F7" w14:textId="77777777" w:rsidR="006D392F" w:rsidRPr="006D392F" w:rsidRDefault="006D392F" w:rsidP="006D392F">
            <w:pPr>
              <w:pStyle w:val="TableParagraph"/>
              <w:spacing w:before="0" w:line="420" w:lineRule="auto"/>
              <w:ind w:left="101" w:right="332"/>
              <w:rPr>
                <w:noProof/>
                <w:sz w:val="28"/>
                <w:szCs w:val="28"/>
              </w:rPr>
            </w:pPr>
            <w:r w:rsidRPr="006D392F">
              <w:rPr>
                <w:noProof/>
                <w:sz w:val="28"/>
                <w:szCs w:val="28"/>
              </w:rPr>
              <w:t>Coordination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283F8" w14:textId="77777777" w:rsidR="006D392F" w:rsidRPr="006D392F" w:rsidRDefault="006D392F" w:rsidP="006D392F">
            <w:pPr>
              <w:pStyle w:val="TableParagraph"/>
              <w:ind w:right="786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Difficult for a multiproduct company.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B741" w14:textId="77777777" w:rsidR="006D392F" w:rsidRPr="006D392F" w:rsidRDefault="006D392F" w:rsidP="006D392F">
            <w:pPr>
              <w:pStyle w:val="TableParagraph"/>
              <w:ind w:left="99" w:right="175"/>
              <w:rPr>
                <w:sz w:val="28"/>
                <w:szCs w:val="28"/>
              </w:rPr>
            </w:pPr>
            <w:r w:rsidRPr="006D392F">
              <w:rPr>
                <w:sz w:val="28"/>
                <w:szCs w:val="28"/>
              </w:rPr>
              <w:t>It is considered as easy, because all functions related to a particular product are integrated in one.</w:t>
            </w:r>
          </w:p>
        </w:tc>
      </w:tr>
    </w:tbl>
    <w:p w14:paraId="2421E012" w14:textId="77777777" w:rsidR="006D392F" w:rsidRPr="006D392F" w:rsidRDefault="006D392F" w:rsidP="006D392F">
      <w:pPr>
        <w:pStyle w:val="BodyText"/>
        <w:ind w:left="460"/>
        <w:jc w:val="center"/>
        <w:rPr>
          <w:b/>
          <w:bCs/>
        </w:rPr>
      </w:pPr>
    </w:p>
    <w:p w14:paraId="429DD0CE" w14:textId="77777777" w:rsidR="006D392F" w:rsidRPr="006D392F" w:rsidRDefault="006D392F" w:rsidP="006D392F">
      <w:pPr>
        <w:pStyle w:val="BodyText"/>
        <w:ind w:left="460"/>
      </w:pPr>
    </w:p>
    <w:p w14:paraId="3B604681" w14:textId="77777777" w:rsidR="006D392F" w:rsidRPr="006D392F" w:rsidRDefault="006D392F" w:rsidP="006D392F">
      <w:pPr>
        <w:pStyle w:val="BodyText"/>
        <w:ind w:left="460"/>
      </w:pPr>
    </w:p>
    <w:p w14:paraId="777D8A44" w14:textId="77777777" w:rsidR="00111EE9" w:rsidRPr="006D392F" w:rsidRDefault="00111EE9" w:rsidP="00111EE9">
      <w:pPr>
        <w:pStyle w:val="ListParagraph"/>
        <w:ind w:left="460"/>
        <w:rPr>
          <w:rFonts w:ascii="Times New Roman" w:hAnsi="Times New Roman" w:cs="Times New Roman"/>
          <w:sz w:val="28"/>
          <w:szCs w:val="28"/>
          <w:lang w:val="en-US"/>
        </w:rPr>
      </w:pPr>
    </w:p>
    <w:p w14:paraId="262E56E1" w14:textId="77777777" w:rsidR="00111EE9" w:rsidRPr="006D392F" w:rsidRDefault="00111EE9" w:rsidP="00111EE9">
      <w:pPr>
        <w:pStyle w:val="BodyText"/>
        <w:rPr>
          <w:b/>
        </w:rPr>
      </w:pPr>
    </w:p>
    <w:p w14:paraId="5AC7B919" w14:textId="77777777" w:rsidR="00111EE9" w:rsidRPr="006D392F" w:rsidRDefault="00111EE9" w:rsidP="00111EE9">
      <w:pPr>
        <w:pStyle w:val="BodyText"/>
        <w:ind w:left="460"/>
      </w:pPr>
    </w:p>
    <w:p w14:paraId="3B14D93C" w14:textId="77777777" w:rsidR="00111EE9" w:rsidRPr="006D392F" w:rsidRDefault="00111EE9" w:rsidP="00111E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111EE9" w:rsidRPr="006D3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672" w:hanging="281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04" w:hanging="28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36" w:hanging="28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28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0" w:hanging="28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32" w:hanging="28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64" w:hanging="28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96" w:hanging="281"/>
      </w:pPr>
      <w:rPr>
        <w:lang w:val="en-US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Roman"/>
      <w:lvlText w:val="%1."/>
      <w:lvlJc w:val="left"/>
      <w:pPr>
        <w:ind w:left="74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672" w:hanging="219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04" w:hanging="21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36" w:hanging="21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21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0" w:hanging="21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32" w:hanging="21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64" w:hanging="21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96" w:hanging="219"/>
      </w:pPr>
      <w:rPr>
        <w:lang w:val="en-US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upperRoman"/>
      <w:lvlText w:val="%1."/>
      <w:lvlJc w:val="left"/>
      <w:pPr>
        <w:ind w:left="69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636" w:hanging="233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72" w:hanging="233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08" w:hanging="233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44" w:hanging="233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80" w:hanging="233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16" w:hanging="233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52" w:hanging="233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88" w:hanging="233"/>
      </w:pPr>
      <w:rPr>
        <w:lang w:val="en-US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lowerLetter"/>
      <w:lvlText w:val="(%1)"/>
      <w:lvlJc w:val="left"/>
      <w:pPr>
        <w:ind w:left="460" w:hanging="5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511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51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51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51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51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51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511"/>
      </w:pPr>
      <w:rPr>
        <w:lang w:val="en-US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60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317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31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1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31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31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31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31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317"/>
      </w:pPr>
      <w:rPr>
        <w:lang w:val="en-US" w:eastAsia="en-US" w:bidi="ar-SA"/>
      </w:rPr>
    </w:lvl>
  </w:abstractNum>
  <w:abstractNum w:abstractNumId="5" w15:restartNumberingAfterBreak="0">
    <w:nsid w:val="015305DD"/>
    <w:multiLevelType w:val="hybridMultilevel"/>
    <w:tmpl w:val="3514C7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672" w:hanging="281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04" w:hanging="28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36" w:hanging="28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28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0" w:hanging="28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32" w:hanging="28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64" w:hanging="28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96" w:hanging="281"/>
      </w:pPr>
      <w:rPr>
        <w:lang w:val="en-US" w:eastAsia="en-US" w:bidi="ar-SA"/>
      </w:rPr>
    </w:lvl>
  </w:abstractNum>
  <w:abstractNum w:abstractNumId="7" w15:restartNumberingAfterBreak="0">
    <w:nsid w:val="03D62ECE"/>
    <w:multiLevelType w:val="multilevel"/>
    <w:tmpl w:val="03D62ECE"/>
    <w:lvl w:ilvl="0">
      <w:start w:val="1"/>
      <w:numFmt w:val="lowerRoman"/>
      <w:lvlText w:val="(%1)"/>
      <w:lvlJc w:val="left"/>
      <w:pPr>
        <w:ind w:left="796" w:hanging="3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26" w:hanging="337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52" w:hanging="33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8" w:hanging="33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504" w:hanging="33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30" w:hanging="33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56" w:hanging="33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82" w:hanging="33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208" w:hanging="337"/>
      </w:pPr>
      <w:rPr>
        <w:lang w:val="en-US" w:eastAsia="en-US" w:bidi="ar-SA"/>
      </w:rPr>
    </w:lvl>
  </w:abstractNum>
  <w:abstractNum w:abstractNumId="8" w15:restartNumberingAfterBreak="0">
    <w:nsid w:val="25B654F3"/>
    <w:multiLevelType w:val="multilevel"/>
    <w:tmpl w:val="25B654F3"/>
    <w:lvl w:ilvl="0">
      <w:start w:val="1"/>
      <w:numFmt w:val="lowerRoman"/>
      <w:lvlText w:val="(%1)"/>
      <w:lvlJc w:val="left"/>
      <w:pPr>
        <w:ind w:left="460" w:hanging="3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33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33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3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33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33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33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33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336"/>
      </w:pPr>
      <w:rPr>
        <w:lang w:val="en-US" w:eastAsia="en-US" w:bidi="ar-SA"/>
      </w:rPr>
    </w:lvl>
  </w:abstractNum>
  <w:abstractNum w:abstractNumId="9" w15:restartNumberingAfterBreak="0">
    <w:nsid w:val="2A8F537B"/>
    <w:multiLevelType w:val="multilevel"/>
    <w:tmpl w:val="2A8F537B"/>
    <w:lvl w:ilvl="0">
      <w:start w:val="25"/>
      <w:numFmt w:val="decimal"/>
      <w:lvlText w:val="%1."/>
      <w:lvlJc w:val="left"/>
      <w:pPr>
        <w:ind w:left="8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98" w:hanging="422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6" w:hanging="42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634" w:hanging="42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552" w:hanging="42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70" w:hanging="42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88" w:hanging="42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06" w:hanging="42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224" w:hanging="422"/>
      </w:pPr>
      <w:rPr>
        <w:lang w:val="en-US" w:eastAsia="en-US" w:bidi="ar-SA"/>
      </w:rPr>
    </w:lvl>
  </w:abstractNum>
  <w:abstractNum w:abstractNumId="10" w15:restartNumberingAfterBreak="0">
    <w:nsid w:val="34E45539"/>
    <w:multiLevelType w:val="multilevel"/>
    <w:tmpl w:val="0053208E"/>
    <w:lvl w:ilvl="0">
      <w:start w:val="1"/>
      <w:numFmt w:val="decimal"/>
      <w:lvlText w:val="%1."/>
      <w:lvlJc w:val="left"/>
      <w:pPr>
        <w:ind w:left="460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317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31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1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31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31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31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31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317"/>
      </w:pPr>
      <w:rPr>
        <w:lang w:val="en-US" w:eastAsia="en-US" w:bidi="ar-SA"/>
      </w:rPr>
    </w:lvl>
  </w:abstractNum>
  <w:abstractNum w:abstractNumId="11" w15:restartNumberingAfterBreak="0">
    <w:nsid w:val="59ADCABA"/>
    <w:multiLevelType w:val="multilevel"/>
    <w:tmpl w:val="59ADCABA"/>
    <w:lvl w:ilvl="0">
      <w:start w:val="1"/>
      <w:numFmt w:val="lowerLetter"/>
      <w:lvlText w:val="(%1)"/>
      <w:lvlJc w:val="left"/>
      <w:pPr>
        <w:ind w:left="460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425"/>
      </w:pPr>
      <w:rPr>
        <w:lang w:val="en-US" w:eastAsia="en-US" w:bidi="ar-SA"/>
      </w:rPr>
    </w:lvl>
  </w:abstractNum>
  <w:abstractNum w:abstractNumId="12" w15:restartNumberingAfterBreak="0">
    <w:nsid w:val="5BA93978"/>
    <w:multiLevelType w:val="multilevel"/>
    <w:tmpl w:val="0053208E"/>
    <w:lvl w:ilvl="0">
      <w:start w:val="1"/>
      <w:numFmt w:val="decimal"/>
      <w:lvlText w:val="%1."/>
      <w:lvlJc w:val="left"/>
      <w:pPr>
        <w:ind w:left="460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317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31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1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31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31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31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31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317"/>
      </w:pPr>
      <w:rPr>
        <w:lang w:val="en-US" w:eastAsia="en-US" w:bidi="ar-SA"/>
      </w:rPr>
    </w:lvl>
  </w:abstractNum>
  <w:abstractNum w:abstractNumId="13" w15:restartNumberingAfterBreak="0">
    <w:nsid w:val="5E193877"/>
    <w:multiLevelType w:val="multilevel"/>
    <w:tmpl w:val="0053208E"/>
    <w:lvl w:ilvl="0">
      <w:start w:val="1"/>
      <w:numFmt w:val="decimal"/>
      <w:lvlText w:val="%1."/>
      <w:lvlJc w:val="left"/>
      <w:pPr>
        <w:ind w:left="460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317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31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1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31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31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31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31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317"/>
      </w:pPr>
      <w:rPr>
        <w:lang w:val="en-US" w:eastAsia="en-US" w:bidi="ar-SA"/>
      </w:rPr>
    </w:lvl>
  </w:abstractNum>
  <w:abstractNum w:abstractNumId="14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460" w:hanging="3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331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380" w:hanging="33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3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00" w:hanging="33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60" w:hanging="33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0" w:hanging="33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80" w:hanging="33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40" w:hanging="331"/>
      </w:pPr>
      <w:rPr>
        <w:lang w:val="en-US" w:eastAsia="en-US" w:bidi="ar-SA"/>
      </w:rPr>
    </w:lvl>
  </w:abstractNum>
  <w:num w:numId="1" w16cid:durableId="1901748727">
    <w:abstractNumId w:val="5"/>
  </w:num>
  <w:num w:numId="2" w16cid:durableId="14678180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6737237">
    <w:abstractNumId w:val="13"/>
  </w:num>
  <w:num w:numId="4" w16cid:durableId="1725444731">
    <w:abstractNumId w:val="12"/>
  </w:num>
  <w:num w:numId="5" w16cid:durableId="876283973">
    <w:abstractNumId w:val="10"/>
  </w:num>
  <w:num w:numId="6" w16cid:durableId="14212188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1076988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383858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245560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582391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5743269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4124127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969024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4086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71687895">
    <w:abstractNumId w:val="9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9"/>
    <w:rsid w:val="00111EE9"/>
    <w:rsid w:val="006D392F"/>
    <w:rsid w:val="00924BC3"/>
    <w:rsid w:val="00F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297E280"/>
  <w15:chartTrackingRefBased/>
  <w15:docId w15:val="{F112DF06-37E9-4FEC-93F8-B5F2BD3B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11EE9"/>
    <w:pPr>
      <w:widowControl w:val="0"/>
      <w:autoSpaceDE w:val="0"/>
      <w:autoSpaceDN w:val="0"/>
      <w:spacing w:after="0" w:line="240" w:lineRule="auto"/>
      <w:ind w:left="4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1EE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11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11EE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111EE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6D392F"/>
    <w:pPr>
      <w:widowControl w:val="0"/>
      <w:autoSpaceDE w:val="0"/>
      <w:autoSpaceDN w:val="0"/>
      <w:spacing w:before="93" w:after="0" w:line="240" w:lineRule="auto"/>
      <w:ind w:left="10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1</cp:revision>
  <dcterms:created xsi:type="dcterms:W3CDTF">2022-12-03T06:52:00Z</dcterms:created>
  <dcterms:modified xsi:type="dcterms:W3CDTF">2022-12-03T07:14:00Z</dcterms:modified>
</cp:coreProperties>
</file>